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37EE36" w14:textId="77777777" w:rsidR="00CD6EA5" w:rsidRPr="0002463B" w:rsidRDefault="00582A6E">
      <w:pPr>
        <w:jc w:val="center"/>
        <w:rPr>
          <w:rFonts w:ascii="Times New Roman" w:hAnsi="Times New Roman" w:cs="Times New Roman"/>
          <w:sz w:val="24"/>
          <w:szCs w:val="24"/>
        </w:rPr>
      </w:pPr>
      <w:r w:rsidRPr="0002463B">
        <w:rPr>
          <w:rFonts w:ascii="Times New Roman" w:hAnsi="Times New Roman" w:cs="Times New Roman"/>
          <w:b/>
          <w:sz w:val="24"/>
          <w:szCs w:val="24"/>
        </w:rPr>
        <w:t>OPĆINA KRAŠIĆ</w:t>
      </w:r>
    </w:p>
    <w:p w14:paraId="5507D79C" w14:textId="6614FC49" w:rsidR="00CD6EA5" w:rsidRPr="0002463B" w:rsidRDefault="00582A6E">
      <w:pPr>
        <w:jc w:val="center"/>
        <w:rPr>
          <w:rFonts w:ascii="Times New Roman" w:hAnsi="Times New Roman" w:cs="Times New Roman"/>
          <w:sz w:val="28"/>
          <w:szCs w:val="28"/>
        </w:rPr>
      </w:pPr>
      <w:r w:rsidRPr="0002463B">
        <w:rPr>
          <w:rFonts w:ascii="Times New Roman" w:hAnsi="Times New Roman" w:cs="Times New Roman"/>
          <w:b/>
          <w:sz w:val="28"/>
          <w:szCs w:val="28"/>
        </w:rPr>
        <w:t>ZAHTJEV</w:t>
      </w:r>
    </w:p>
    <w:p w14:paraId="6B0322DE" w14:textId="77777777" w:rsidR="00CD6EA5" w:rsidRPr="0002463B" w:rsidRDefault="00582A6E">
      <w:pPr>
        <w:jc w:val="center"/>
        <w:rPr>
          <w:rFonts w:ascii="Times New Roman" w:hAnsi="Times New Roman" w:cs="Times New Roman"/>
          <w:sz w:val="24"/>
          <w:szCs w:val="24"/>
        </w:rPr>
      </w:pPr>
      <w:r w:rsidRPr="0002463B">
        <w:rPr>
          <w:rFonts w:ascii="Times New Roman" w:hAnsi="Times New Roman" w:cs="Times New Roman"/>
          <w:b/>
          <w:sz w:val="24"/>
          <w:szCs w:val="24"/>
        </w:rPr>
        <w:t>za dodjelu potpora i subvencija u poljoprivredi na području Općine Krašić u 2026. godini</w:t>
      </w:r>
    </w:p>
    <w:p w14:paraId="672A6659" w14:textId="77777777" w:rsidR="00CD6EA5" w:rsidRPr="0002463B" w:rsidRDefault="00CD6EA5">
      <w:pPr>
        <w:rPr>
          <w:rFonts w:ascii="Times New Roman" w:hAnsi="Times New Roman" w:cs="Times New Roman"/>
          <w:sz w:val="24"/>
          <w:szCs w:val="24"/>
        </w:rPr>
      </w:pPr>
    </w:p>
    <w:p w14:paraId="71F8A815" w14:textId="336FC00C" w:rsidR="00CD6EA5" w:rsidRDefault="00582A6E">
      <w:pPr>
        <w:rPr>
          <w:rFonts w:ascii="Times New Roman" w:hAnsi="Times New Roman" w:cs="Times New Roman"/>
          <w:bCs/>
          <w:sz w:val="24"/>
          <w:szCs w:val="24"/>
        </w:rPr>
      </w:pPr>
      <w:r w:rsidRPr="0002463B">
        <w:rPr>
          <w:rFonts w:ascii="Times New Roman" w:hAnsi="Times New Roman" w:cs="Times New Roman"/>
          <w:b/>
          <w:sz w:val="24"/>
          <w:szCs w:val="24"/>
        </w:rPr>
        <w:t>Upute:</w:t>
      </w:r>
      <w:r w:rsidRPr="0002463B">
        <w:rPr>
          <w:rFonts w:ascii="Times New Roman" w:hAnsi="Times New Roman" w:cs="Times New Roman"/>
          <w:bCs/>
          <w:sz w:val="24"/>
          <w:szCs w:val="24"/>
        </w:rPr>
        <w:t xml:space="preserve"> Zahtjev se popunjava čitko (tiskanim slovima) ili elektronički. Jednim zahtjevom moguće je tražiti potporu za jednu ili više mjera. Uz zahtjev priložite propisanu dokumentaciju prema Javnom pozivu. Rok za podnošenje zahtjeva: do </w:t>
      </w:r>
      <w:r w:rsidR="00501FD3">
        <w:rPr>
          <w:rFonts w:ascii="Times New Roman" w:hAnsi="Times New Roman" w:cs="Times New Roman"/>
          <w:bCs/>
          <w:sz w:val="24"/>
          <w:szCs w:val="24"/>
        </w:rPr>
        <w:t>15</w:t>
      </w:r>
      <w:r w:rsidRPr="0002463B">
        <w:rPr>
          <w:rFonts w:ascii="Times New Roman" w:hAnsi="Times New Roman" w:cs="Times New Roman"/>
          <w:bCs/>
          <w:sz w:val="24"/>
          <w:szCs w:val="24"/>
        </w:rPr>
        <w:t>. prosinca 2026. Dopune (preslika računa i dokaz o plaćanju, kada je primjenjivo): najkasnije do 31. prosinca 2026.</w:t>
      </w:r>
      <w:r w:rsidR="00001DF4">
        <w:rPr>
          <w:rFonts w:ascii="Times New Roman" w:hAnsi="Times New Roman" w:cs="Times New Roman"/>
          <w:bCs/>
          <w:sz w:val="24"/>
          <w:szCs w:val="24"/>
        </w:rPr>
        <w:t xml:space="preserve"> godine do 10:00 sati.</w:t>
      </w:r>
    </w:p>
    <w:p w14:paraId="3C32CA9C" w14:textId="17FB71BB" w:rsidR="00001DF4" w:rsidRPr="0002463B" w:rsidRDefault="00001DF4">
      <w:pPr>
        <w:rPr>
          <w:rFonts w:ascii="Times New Roman" w:hAnsi="Times New Roman" w:cs="Times New Roman"/>
          <w:bCs/>
          <w:sz w:val="24"/>
          <w:szCs w:val="24"/>
        </w:rPr>
      </w:pPr>
      <w:r>
        <w:rPr>
          <w:rFonts w:ascii="Times New Roman" w:hAnsi="Times New Roman" w:cs="Times New Roman"/>
          <w:bCs/>
          <w:sz w:val="24"/>
          <w:szCs w:val="24"/>
        </w:rPr>
        <w:t xml:space="preserve">Isti prijavitelj može na jednom obrascu podnijeti zahtjev za više mjera. </w:t>
      </w:r>
    </w:p>
    <w:p w14:paraId="42000590" w14:textId="77777777" w:rsidR="00CD6EA5" w:rsidRPr="0002463B" w:rsidRDefault="00582A6E">
      <w:pPr>
        <w:rPr>
          <w:rFonts w:ascii="Times New Roman" w:hAnsi="Times New Roman" w:cs="Times New Roman"/>
          <w:sz w:val="24"/>
          <w:szCs w:val="24"/>
        </w:rPr>
      </w:pPr>
      <w:r w:rsidRPr="0002463B">
        <w:rPr>
          <w:rFonts w:ascii="Times New Roman" w:hAnsi="Times New Roman" w:cs="Times New Roman"/>
          <w:b/>
          <w:sz w:val="24"/>
          <w:szCs w:val="24"/>
        </w:rPr>
        <w:t>I. PODACI O PODNOSITELJU ZAHTJEVA</w:t>
      </w:r>
    </w:p>
    <w:p w14:paraId="491B3A23" w14:textId="60D24521" w:rsidR="00CD6EA5" w:rsidRPr="0002463B" w:rsidRDefault="678EB6C7">
      <w:pPr>
        <w:rPr>
          <w:rFonts w:ascii="Times New Roman" w:hAnsi="Times New Roman" w:cs="Times New Roman"/>
          <w:sz w:val="24"/>
          <w:szCs w:val="24"/>
        </w:rPr>
      </w:pPr>
      <w:r w:rsidRPr="0002463B">
        <w:rPr>
          <w:rFonts w:ascii="Times New Roman" w:hAnsi="Times New Roman" w:cs="Times New Roman"/>
          <w:sz w:val="24"/>
          <w:szCs w:val="24"/>
        </w:rPr>
        <w:t>Vrsta podnositelja (</w:t>
      </w:r>
      <w:r w:rsidR="00917676" w:rsidRPr="0002463B">
        <w:rPr>
          <w:rFonts w:ascii="Times New Roman" w:hAnsi="Times New Roman" w:cs="Times New Roman"/>
          <w:sz w:val="24"/>
          <w:szCs w:val="24"/>
        </w:rPr>
        <w:t xml:space="preserve">označite </w:t>
      </w:r>
      <w:r w:rsidR="00917676" w:rsidRPr="0002463B">
        <w:rPr>
          <w:rFonts w:ascii="Segoe UI Symbol" w:hAnsi="Segoe UI Symbol" w:cs="Segoe UI Symbol"/>
          <w:sz w:val="28"/>
          <w:szCs w:val="28"/>
        </w:rPr>
        <w:t>☒</w:t>
      </w:r>
      <w:r w:rsidR="00917676" w:rsidRPr="0002463B">
        <w:rPr>
          <w:rFonts w:ascii="Times New Roman" w:hAnsi="Times New Roman" w:cs="Times New Roman"/>
          <w:sz w:val="24"/>
          <w:szCs w:val="24"/>
        </w:rPr>
        <w:t>)</w:t>
      </w:r>
      <w:r w:rsidRPr="0002463B">
        <w:rPr>
          <w:rFonts w:ascii="Times New Roman" w:hAnsi="Times New Roman" w:cs="Times New Roman"/>
          <w:sz w:val="24"/>
          <w:szCs w:val="24"/>
        </w:rPr>
        <w:t>:</w:t>
      </w:r>
    </w:p>
    <w:p w14:paraId="62B72FDD" w14:textId="7B38029E" w:rsidR="00CD6EA5" w:rsidRPr="0002463B" w:rsidRDefault="678EB6C7">
      <w:pPr>
        <w:rPr>
          <w:rFonts w:ascii="Times New Roman" w:hAnsi="Times New Roman" w:cs="Times New Roman"/>
          <w:sz w:val="24"/>
          <w:szCs w:val="24"/>
        </w:rPr>
      </w:pPr>
      <w:r w:rsidRPr="0002463B">
        <w:rPr>
          <w:rFonts w:ascii="Segoe UI Symbol" w:hAnsi="Segoe UI Symbol" w:cs="Segoe UI Symbol"/>
          <w:b/>
          <w:bCs/>
          <w:sz w:val="24"/>
          <w:szCs w:val="24"/>
        </w:rPr>
        <w:t>☐</w:t>
      </w:r>
      <w:r w:rsidRPr="0002463B">
        <w:rPr>
          <w:rFonts w:ascii="Times New Roman" w:hAnsi="Times New Roman" w:cs="Times New Roman"/>
          <w:b/>
          <w:bCs/>
          <w:sz w:val="24"/>
          <w:szCs w:val="24"/>
        </w:rPr>
        <w:t xml:space="preserve"> </w:t>
      </w:r>
      <w:r w:rsidRPr="0002463B">
        <w:rPr>
          <w:rFonts w:ascii="Times New Roman" w:hAnsi="Times New Roman" w:cs="Times New Roman"/>
          <w:sz w:val="24"/>
          <w:szCs w:val="24"/>
        </w:rPr>
        <w:t>Fizička osoba (OPG/SOPG)</w:t>
      </w:r>
    </w:p>
    <w:p w14:paraId="11F0CBA3" w14:textId="77777777" w:rsidR="00CD6EA5" w:rsidRPr="0002463B" w:rsidRDefault="00582A6E">
      <w:pPr>
        <w:rPr>
          <w:rFonts w:ascii="Times New Roman" w:hAnsi="Times New Roman" w:cs="Times New Roman"/>
          <w:sz w:val="24"/>
          <w:szCs w:val="24"/>
        </w:rPr>
      </w:pPr>
      <w:r w:rsidRPr="0002463B">
        <w:rPr>
          <w:rFonts w:ascii="Segoe UI Symbol" w:hAnsi="Segoe UI Symbol" w:cs="Segoe UI Symbol"/>
          <w:b/>
          <w:sz w:val="24"/>
          <w:szCs w:val="24"/>
        </w:rPr>
        <w:t>☐</w:t>
      </w:r>
      <w:r w:rsidRPr="0002463B">
        <w:rPr>
          <w:rFonts w:ascii="Times New Roman" w:hAnsi="Times New Roman" w:cs="Times New Roman"/>
          <w:b/>
          <w:sz w:val="24"/>
          <w:szCs w:val="24"/>
        </w:rPr>
        <w:t xml:space="preserve"> </w:t>
      </w:r>
      <w:r w:rsidRPr="0002463B">
        <w:rPr>
          <w:rFonts w:ascii="Times New Roman" w:hAnsi="Times New Roman" w:cs="Times New Roman"/>
          <w:sz w:val="24"/>
          <w:szCs w:val="24"/>
        </w:rPr>
        <w:t>Pravna osoba / obrt / zadruga / udruga upisana u Upisnik poljoprivrednika</w:t>
      </w:r>
    </w:p>
    <w:tbl>
      <w:tblP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3694"/>
        <w:gridCol w:w="5682"/>
      </w:tblGrid>
      <w:tr w:rsidR="00CD6EA5" w:rsidRPr="0002463B" w14:paraId="2FC1FA5E" w14:textId="77777777" w:rsidTr="00710FF1">
        <w:trPr>
          <w:trHeight w:val="227"/>
        </w:trPr>
        <w:tc>
          <w:tcPr>
            <w:tcW w:w="3685" w:type="dxa"/>
          </w:tcPr>
          <w:p w14:paraId="7EAD42AA" w14:textId="77777777" w:rsidR="00CD6EA5" w:rsidRPr="0002463B" w:rsidRDefault="00582A6E">
            <w:pPr>
              <w:rPr>
                <w:rFonts w:ascii="Times New Roman" w:hAnsi="Times New Roman" w:cs="Times New Roman"/>
                <w:sz w:val="24"/>
                <w:szCs w:val="24"/>
              </w:rPr>
            </w:pPr>
            <w:r w:rsidRPr="0002463B">
              <w:rPr>
                <w:rFonts w:ascii="Times New Roman" w:hAnsi="Times New Roman" w:cs="Times New Roman"/>
                <w:sz w:val="24"/>
                <w:szCs w:val="24"/>
              </w:rPr>
              <w:t>Naziv poljoprivrednog gospodarstva / naziv pravne osobe</w:t>
            </w:r>
          </w:p>
        </w:tc>
        <w:tc>
          <w:tcPr>
            <w:tcW w:w="5669" w:type="dxa"/>
          </w:tcPr>
          <w:p w14:paraId="0A37501D" w14:textId="77777777" w:rsidR="00CD6EA5" w:rsidRPr="0002463B" w:rsidRDefault="00CD6EA5">
            <w:pPr>
              <w:rPr>
                <w:rFonts w:ascii="Times New Roman" w:hAnsi="Times New Roman" w:cs="Times New Roman"/>
                <w:sz w:val="24"/>
                <w:szCs w:val="24"/>
              </w:rPr>
            </w:pPr>
          </w:p>
        </w:tc>
      </w:tr>
      <w:tr w:rsidR="00CD6EA5" w:rsidRPr="0002463B" w14:paraId="3296614C" w14:textId="77777777" w:rsidTr="00710FF1">
        <w:trPr>
          <w:trHeight w:val="227"/>
        </w:trPr>
        <w:tc>
          <w:tcPr>
            <w:tcW w:w="3685" w:type="dxa"/>
          </w:tcPr>
          <w:p w14:paraId="7270AFD3" w14:textId="77777777" w:rsidR="00CD6EA5" w:rsidRPr="0002463B" w:rsidRDefault="00582A6E">
            <w:pPr>
              <w:rPr>
                <w:rFonts w:ascii="Times New Roman" w:hAnsi="Times New Roman" w:cs="Times New Roman"/>
                <w:sz w:val="24"/>
                <w:szCs w:val="24"/>
              </w:rPr>
            </w:pPr>
            <w:r w:rsidRPr="0002463B">
              <w:rPr>
                <w:rFonts w:ascii="Times New Roman" w:hAnsi="Times New Roman" w:cs="Times New Roman"/>
                <w:sz w:val="24"/>
                <w:szCs w:val="24"/>
              </w:rPr>
              <w:t>Ime i prezime nositelja / odgovorne osobe</w:t>
            </w:r>
          </w:p>
        </w:tc>
        <w:tc>
          <w:tcPr>
            <w:tcW w:w="5669" w:type="dxa"/>
          </w:tcPr>
          <w:p w14:paraId="5DAB6C7B" w14:textId="77777777" w:rsidR="00CD6EA5" w:rsidRPr="0002463B" w:rsidRDefault="00CD6EA5">
            <w:pPr>
              <w:rPr>
                <w:rFonts w:ascii="Times New Roman" w:hAnsi="Times New Roman" w:cs="Times New Roman"/>
                <w:sz w:val="24"/>
                <w:szCs w:val="24"/>
              </w:rPr>
            </w:pPr>
          </w:p>
        </w:tc>
      </w:tr>
      <w:tr w:rsidR="00CD6EA5" w:rsidRPr="0002463B" w14:paraId="27F1642B" w14:textId="77777777" w:rsidTr="00710FF1">
        <w:trPr>
          <w:trHeight w:val="227"/>
        </w:trPr>
        <w:tc>
          <w:tcPr>
            <w:tcW w:w="3685" w:type="dxa"/>
          </w:tcPr>
          <w:p w14:paraId="2A23B919" w14:textId="77777777" w:rsidR="00CD6EA5" w:rsidRPr="0002463B" w:rsidRDefault="00582A6E">
            <w:pPr>
              <w:rPr>
                <w:rFonts w:ascii="Times New Roman" w:hAnsi="Times New Roman" w:cs="Times New Roman"/>
                <w:sz w:val="24"/>
                <w:szCs w:val="24"/>
              </w:rPr>
            </w:pPr>
            <w:r w:rsidRPr="0002463B">
              <w:rPr>
                <w:rFonts w:ascii="Times New Roman" w:hAnsi="Times New Roman" w:cs="Times New Roman"/>
                <w:sz w:val="24"/>
                <w:szCs w:val="24"/>
              </w:rPr>
              <w:t>OIB</w:t>
            </w:r>
          </w:p>
        </w:tc>
        <w:tc>
          <w:tcPr>
            <w:tcW w:w="5669" w:type="dxa"/>
          </w:tcPr>
          <w:p w14:paraId="02EB378F" w14:textId="77777777" w:rsidR="00CD6EA5" w:rsidRPr="0002463B" w:rsidRDefault="00CD6EA5">
            <w:pPr>
              <w:rPr>
                <w:rFonts w:ascii="Times New Roman" w:hAnsi="Times New Roman" w:cs="Times New Roman"/>
                <w:sz w:val="24"/>
                <w:szCs w:val="24"/>
              </w:rPr>
            </w:pPr>
          </w:p>
        </w:tc>
      </w:tr>
      <w:tr w:rsidR="00CD6EA5" w:rsidRPr="0002463B" w14:paraId="33C11708" w14:textId="77777777" w:rsidTr="00710FF1">
        <w:trPr>
          <w:trHeight w:val="227"/>
        </w:trPr>
        <w:tc>
          <w:tcPr>
            <w:tcW w:w="3685" w:type="dxa"/>
          </w:tcPr>
          <w:p w14:paraId="38112FE5" w14:textId="77777777" w:rsidR="00CD6EA5" w:rsidRPr="0002463B" w:rsidRDefault="00582A6E">
            <w:pPr>
              <w:rPr>
                <w:rFonts w:ascii="Times New Roman" w:hAnsi="Times New Roman" w:cs="Times New Roman"/>
                <w:sz w:val="24"/>
                <w:szCs w:val="24"/>
              </w:rPr>
            </w:pPr>
            <w:r w:rsidRPr="0002463B">
              <w:rPr>
                <w:rFonts w:ascii="Times New Roman" w:hAnsi="Times New Roman" w:cs="Times New Roman"/>
                <w:sz w:val="24"/>
                <w:szCs w:val="24"/>
              </w:rPr>
              <w:t>MIBPG (ako je primjenjivo)</w:t>
            </w:r>
          </w:p>
        </w:tc>
        <w:tc>
          <w:tcPr>
            <w:tcW w:w="5669" w:type="dxa"/>
          </w:tcPr>
          <w:p w14:paraId="6A05A809" w14:textId="77777777" w:rsidR="00CD6EA5" w:rsidRPr="0002463B" w:rsidRDefault="00CD6EA5">
            <w:pPr>
              <w:rPr>
                <w:rFonts w:ascii="Times New Roman" w:hAnsi="Times New Roman" w:cs="Times New Roman"/>
                <w:sz w:val="24"/>
                <w:szCs w:val="24"/>
              </w:rPr>
            </w:pPr>
          </w:p>
        </w:tc>
      </w:tr>
      <w:tr w:rsidR="00CD6EA5" w:rsidRPr="0002463B" w14:paraId="0DEA94EF" w14:textId="77777777" w:rsidTr="00710FF1">
        <w:trPr>
          <w:trHeight w:val="227"/>
        </w:trPr>
        <w:tc>
          <w:tcPr>
            <w:tcW w:w="3685" w:type="dxa"/>
          </w:tcPr>
          <w:p w14:paraId="5F150442" w14:textId="77777777" w:rsidR="00CD6EA5" w:rsidRPr="0002463B" w:rsidRDefault="00582A6E">
            <w:pPr>
              <w:rPr>
                <w:rFonts w:ascii="Times New Roman" w:hAnsi="Times New Roman" w:cs="Times New Roman"/>
                <w:sz w:val="24"/>
                <w:szCs w:val="24"/>
              </w:rPr>
            </w:pPr>
            <w:r w:rsidRPr="0002463B">
              <w:rPr>
                <w:rFonts w:ascii="Times New Roman" w:hAnsi="Times New Roman" w:cs="Times New Roman"/>
                <w:sz w:val="24"/>
                <w:szCs w:val="24"/>
              </w:rPr>
              <w:t>Adresa prebivališta/sjedišta (ulica i broj, mjesto, poštanski broj)</w:t>
            </w:r>
          </w:p>
        </w:tc>
        <w:tc>
          <w:tcPr>
            <w:tcW w:w="5669" w:type="dxa"/>
          </w:tcPr>
          <w:p w14:paraId="5A39BBE3" w14:textId="77777777" w:rsidR="00CD6EA5" w:rsidRPr="0002463B" w:rsidRDefault="00CD6EA5">
            <w:pPr>
              <w:rPr>
                <w:rFonts w:ascii="Times New Roman" w:hAnsi="Times New Roman" w:cs="Times New Roman"/>
                <w:sz w:val="24"/>
                <w:szCs w:val="24"/>
              </w:rPr>
            </w:pPr>
          </w:p>
        </w:tc>
      </w:tr>
      <w:tr w:rsidR="00CD6EA5" w:rsidRPr="0002463B" w14:paraId="73F1043E" w14:textId="77777777" w:rsidTr="00710FF1">
        <w:trPr>
          <w:trHeight w:val="227"/>
        </w:trPr>
        <w:tc>
          <w:tcPr>
            <w:tcW w:w="3685" w:type="dxa"/>
          </w:tcPr>
          <w:p w14:paraId="53C88C31" w14:textId="77777777" w:rsidR="00CD6EA5" w:rsidRPr="0002463B" w:rsidRDefault="00582A6E">
            <w:pPr>
              <w:rPr>
                <w:rFonts w:ascii="Times New Roman" w:hAnsi="Times New Roman" w:cs="Times New Roman"/>
                <w:sz w:val="24"/>
                <w:szCs w:val="24"/>
              </w:rPr>
            </w:pPr>
            <w:r w:rsidRPr="0002463B">
              <w:rPr>
                <w:rFonts w:ascii="Times New Roman" w:hAnsi="Times New Roman" w:cs="Times New Roman"/>
                <w:sz w:val="24"/>
                <w:szCs w:val="24"/>
              </w:rPr>
              <w:t>Telefon</w:t>
            </w:r>
          </w:p>
        </w:tc>
        <w:tc>
          <w:tcPr>
            <w:tcW w:w="5669" w:type="dxa"/>
          </w:tcPr>
          <w:p w14:paraId="41C8F396" w14:textId="77777777" w:rsidR="00CD6EA5" w:rsidRPr="0002463B" w:rsidRDefault="00CD6EA5">
            <w:pPr>
              <w:rPr>
                <w:rFonts w:ascii="Times New Roman" w:hAnsi="Times New Roman" w:cs="Times New Roman"/>
                <w:sz w:val="24"/>
                <w:szCs w:val="24"/>
              </w:rPr>
            </w:pPr>
          </w:p>
        </w:tc>
      </w:tr>
      <w:tr w:rsidR="00CD6EA5" w:rsidRPr="0002463B" w14:paraId="5A67876E" w14:textId="77777777" w:rsidTr="00710FF1">
        <w:trPr>
          <w:trHeight w:val="227"/>
        </w:trPr>
        <w:tc>
          <w:tcPr>
            <w:tcW w:w="3685" w:type="dxa"/>
          </w:tcPr>
          <w:p w14:paraId="081BA7F6" w14:textId="77777777" w:rsidR="00CD6EA5" w:rsidRPr="0002463B" w:rsidRDefault="00582A6E">
            <w:pPr>
              <w:rPr>
                <w:rFonts w:ascii="Times New Roman" w:hAnsi="Times New Roman" w:cs="Times New Roman"/>
                <w:sz w:val="24"/>
                <w:szCs w:val="24"/>
              </w:rPr>
            </w:pPr>
            <w:r w:rsidRPr="0002463B">
              <w:rPr>
                <w:rFonts w:ascii="Times New Roman" w:hAnsi="Times New Roman" w:cs="Times New Roman"/>
                <w:sz w:val="24"/>
                <w:szCs w:val="24"/>
              </w:rPr>
              <w:t>E-mail</w:t>
            </w:r>
          </w:p>
        </w:tc>
        <w:tc>
          <w:tcPr>
            <w:tcW w:w="5669" w:type="dxa"/>
          </w:tcPr>
          <w:p w14:paraId="72A3D3EC" w14:textId="77777777" w:rsidR="00CD6EA5" w:rsidRPr="0002463B" w:rsidRDefault="00CD6EA5">
            <w:pPr>
              <w:rPr>
                <w:rFonts w:ascii="Times New Roman" w:hAnsi="Times New Roman" w:cs="Times New Roman"/>
                <w:sz w:val="24"/>
                <w:szCs w:val="24"/>
              </w:rPr>
            </w:pPr>
          </w:p>
        </w:tc>
      </w:tr>
      <w:tr w:rsidR="00CD6EA5" w:rsidRPr="0002463B" w14:paraId="7593F6CE" w14:textId="77777777" w:rsidTr="00710FF1">
        <w:trPr>
          <w:trHeight w:val="227"/>
        </w:trPr>
        <w:tc>
          <w:tcPr>
            <w:tcW w:w="3685" w:type="dxa"/>
          </w:tcPr>
          <w:p w14:paraId="57B4BDB5" w14:textId="77777777" w:rsidR="00CD6EA5" w:rsidRPr="0002463B" w:rsidRDefault="00582A6E">
            <w:pPr>
              <w:rPr>
                <w:rFonts w:ascii="Times New Roman" w:hAnsi="Times New Roman" w:cs="Times New Roman"/>
                <w:sz w:val="24"/>
                <w:szCs w:val="24"/>
              </w:rPr>
            </w:pPr>
            <w:r w:rsidRPr="0002463B">
              <w:rPr>
                <w:rFonts w:ascii="Times New Roman" w:hAnsi="Times New Roman" w:cs="Times New Roman"/>
                <w:sz w:val="24"/>
                <w:szCs w:val="24"/>
              </w:rPr>
              <w:t>IBAN (žiro/tekući račun) i naziv banke</w:t>
            </w:r>
          </w:p>
        </w:tc>
        <w:tc>
          <w:tcPr>
            <w:tcW w:w="5669" w:type="dxa"/>
          </w:tcPr>
          <w:p w14:paraId="0D0B940D" w14:textId="77777777" w:rsidR="00CD6EA5" w:rsidRPr="0002463B" w:rsidRDefault="00CD6EA5">
            <w:pPr>
              <w:rPr>
                <w:rFonts w:ascii="Times New Roman" w:hAnsi="Times New Roman" w:cs="Times New Roman"/>
                <w:sz w:val="24"/>
                <w:szCs w:val="24"/>
              </w:rPr>
            </w:pPr>
          </w:p>
        </w:tc>
      </w:tr>
      <w:tr w:rsidR="00CD6EA5" w:rsidRPr="0002463B" w14:paraId="76BB8E8F" w14:textId="77777777" w:rsidTr="00710FF1">
        <w:trPr>
          <w:trHeight w:val="227"/>
        </w:trPr>
        <w:tc>
          <w:tcPr>
            <w:tcW w:w="3685" w:type="dxa"/>
          </w:tcPr>
          <w:p w14:paraId="6A4D2A93" w14:textId="77777777" w:rsidR="00CD6EA5" w:rsidRPr="0002463B" w:rsidRDefault="00582A6E">
            <w:pPr>
              <w:rPr>
                <w:rFonts w:ascii="Times New Roman" w:hAnsi="Times New Roman" w:cs="Times New Roman"/>
                <w:sz w:val="24"/>
                <w:szCs w:val="24"/>
              </w:rPr>
            </w:pPr>
            <w:r w:rsidRPr="0002463B">
              <w:rPr>
                <w:rFonts w:ascii="Times New Roman" w:hAnsi="Times New Roman" w:cs="Times New Roman"/>
                <w:sz w:val="24"/>
                <w:szCs w:val="24"/>
              </w:rPr>
              <w:t>Mjesto proizvodnje na području Općine Krašić (naselje/lokacija)</w:t>
            </w:r>
          </w:p>
        </w:tc>
        <w:tc>
          <w:tcPr>
            <w:tcW w:w="5669" w:type="dxa"/>
          </w:tcPr>
          <w:p w14:paraId="0E27B00A" w14:textId="77777777" w:rsidR="00CD6EA5" w:rsidRPr="0002463B" w:rsidRDefault="00CD6EA5">
            <w:pPr>
              <w:rPr>
                <w:rFonts w:ascii="Times New Roman" w:hAnsi="Times New Roman" w:cs="Times New Roman"/>
                <w:sz w:val="24"/>
                <w:szCs w:val="24"/>
              </w:rPr>
            </w:pPr>
          </w:p>
        </w:tc>
      </w:tr>
    </w:tbl>
    <w:p w14:paraId="2CD2DC29" w14:textId="77777777" w:rsidR="002E7A5E" w:rsidRPr="0002463B" w:rsidRDefault="002E7A5E">
      <w:pPr>
        <w:rPr>
          <w:rFonts w:ascii="Times New Roman" w:hAnsi="Times New Roman" w:cs="Times New Roman"/>
          <w:b/>
          <w:sz w:val="24"/>
          <w:szCs w:val="24"/>
        </w:rPr>
      </w:pPr>
    </w:p>
    <w:p w14:paraId="38A936EE" w14:textId="32EF9925" w:rsidR="00CD6EA5" w:rsidRPr="0002463B" w:rsidRDefault="00582A6E">
      <w:pPr>
        <w:rPr>
          <w:rFonts w:ascii="Times New Roman" w:hAnsi="Times New Roman" w:cs="Times New Roman"/>
          <w:sz w:val="24"/>
          <w:szCs w:val="24"/>
        </w:rPr>
      </w:pPr>
      <w:r w:rsidRPr="0002463B">
        <w:rPr>
          <w:rFonts w:ascii="Times New Roman" w:hAnsi="Times New Roman" w:cs="Times New Roman"/>
          <w:b/>
          <w:sz w:val="24"/>
          <w:szCs w:val="24"/>
        </w:rPr>
        <w:t>II. MJERE ZA KOJE SE TRAŽI POTPORA</w:t>
      </w:r>
    </w:p>
    <w:p w14:paraId="24878F11" w14:textId="160F1D68" w:rsidR="00CD6EA5" w:rsidRPr="0002463B" w:rsidRDefault="00582A6E">
      <w:pPr>
        <w:rPr>
          <w:rFonts w:ascii="Times New Roman" w:hAnsi="Times New Roman" w:cs="Times New Roman"/>
          <w:sz w:val="24"/>
          <w:szCs w:val="24"/>
        </w:rPr>
      </w:pPr>
      <w:r w:rsidRPr="0002463B">
        <w:rPr>
          <w:rFonts w:ascii="Times New Roman" w:hAnsi="Times New Roman" w:cs="Times New Roman"/>
          <w:sz w:val="24"/>
          <w:szCs w:val="24"/>
        </w:rPr>
        <w:t xml:space="preserve">Označite </w:t>
      </w:r>
      <w:r w:rsidR="00917676" w:rsidRPr="0002463B">
        <w:rPr>
          <w:rFonts w:ascii="Times New Roman" w:hAnsi="Times New Roman" w:cs="Times New Roman"/>
          <w:sz w:val="24"/>
          <w:szCs w:val="24"/>
        </w:rPr>
        <w:t>(</w:t>
      </w:r>
      <w:r w:rsidR="00917676" w:rsidRPr="0002463B">
        <w:rPr>
          <w:rFonts w:ascii="Segoe UI Symbol" w:hAnsi="Segoe UI Symbol" w:cs="Segoe UI Symbol"/>
          <w:sz w:val="28"/>
          <w:szCs w:val="28"/>
        </w:rPr>
        <w:t>☒</w:t>
      </w:r>
      <w:r w:rsidR="00917676" w:rsidRPr="0002463B">
        <w:rPr>
          <w:rFonts w:ascii="Times New Roman" w:hAnsi="Times New Roman" w:cs="Times New Roman"/>
          <w:sz w:val="24"/>
          <w:szCs w:val="24"/>
        </w:rPr>
        <w:t>)</w:t>
      </w:r>
      <w:r w:rsidR="006D1EEB">
        <w:rPr>
          <w:rFonts w:ascii="Times New Roman" w:hAnsi="Times New Roman" w:cs="Times New Roman"/>
          <w:sz w:val="24"/>
          <w:szCs w:val="24"/>
        </w:rPr>
        <w:t xml:space="preserve"> </w:t>
      </w:r>
      <w:r w:rsidRPr="0002463B">
        <w:rPr>
          <w:rFonts w:ascii="Times New Roman" w:hAnsi="Times New Roman" w:cs="Times New Roman"/>
          <w:sz w:val="24"/>
          <w:szCs w:val="24"/>
        </w:rPr>
        <w:t>mjere za koje tražite potporu:</w:t>
      </w:r>
    </w:p>
    <w:p w14:paraId="630C5CD8" w14:textId="77777777" w:rsidR="00CD6EA5" w:rsidRPr="0002463B" w:rsidRDefault="00582A6E">
      <w:pPr>
        <w:rPr>
          <w:rFonts w:ascii="Times New Roman" w:hAnsi="Times New Roman" w:cs="Times New Roman"/>
          <w:sz w:val="24"/>
          <w:szCs w:val="24"/>
        </w:rPr>
      </w:pPr>
      <w:r w:rsidRPr="0002463B">
        <w:rPr>
          <w:rFonts w:ascii="Segoe UI Symbol" w:hAnsi="Segoe UI Symbol" w:cs="Segoe UI Symbol"/>
          <w:b/>
          <w:sz w:val="24"/>
          <w:szCs w:val="24"/>
        </w:rPr>
        <w:t>☐</w:t>
      </w:r>
      <w:r w:rsidRPr="0002463B">
        <w:rPr>
          <w:rFonts w:ascii="Times New Roman" w:hAnsi="Times New Roman" w:cs="Times New Roman"/>
          <w:b/>
          <w:sz w:val="24"/>
          <w:szCs w:val="24"/>
        </w:rPr>
        <w:t xml:space="preserve"> </w:t>
      </w:r>
      <w:r w:rsidRPr="0002463B">
        <w:rPr>
          <w:rFonts w:ascii="Times New Roman" w:hAnsi="Times New Roman" w:cs="Times New Roman"/>
          <w:sz w:val="24"/>
          <w:szCs w:val="24"/>
        </w:rPr>
        <w:t>Mjera 1 – Stočarstvo – umjetno osjemenjivanje krava plotkinja</w:t>
      </w:r>
    </w:p>
    <w:p w14:paraId="57CADA45" w14:textId="77777777" w:rsidR="00CD6EA5" w:rsidRPr="0002463B" w:rsidRDefault="00582A6E">
      <w:pPr>
        <w:rPr>
          <w:rFonts w:ascii="Times New Roman" w:hAnsi="Times New Roman" w:cs="Times New Roman"/>
          <w:sz w:val="24"/>
          <w:szCs w:val="24"/>
        </w:rPr>
      </w:pPr>
      <w:r w:rsidRPr="0002463B">
        <w:rPr>
          <w:rFonts w:ascii="Segoe UI Symbol" w:hAnsi="Segoe UI Symbol" w:cs="Segoe UI Symbol"/>
          <w:b/>
          <w:sz w:val="24"/>
          <w:szCs w:val="24"/>
        </w:rPr>
        <w:t>☐</w:t>
      </w:r>
      <w:r w:rsidRPr="0002463B">
        <w:rPr>
          <w:rFonts w:ascii="Times New Roman" w:hAnsi="Times New Roman" w:cs="Times New Roman"/>
          <w:b/>
          <w:sz w:val="24"/>
          <w:szCs w:val="24"/>
        </w:rPr>
        <w:t xml:space="preserve"> </w:t>
      </w:r>
      <w:r w:rsidRPr="0002463B">
        <w:rPr>
          <w:rFonts w:ascii="Times New Roman" w:hAnsi="Times New Roman" w:cs="Times New Roman"/>
          <w:sz w:val="24"/>
          <w:szCs w:val="24"/>
        </w:rPr>
        <w:t>Mjera 2 – Stočarstvo – držanje i uzgoj junica</w:t>
      </w:r>
    </w:p>
    <w:p w14:paraId="00A8D62F" w14:textId="77777777" w:rsidR="00CD6EA5" w:rsidRPr="0002463B" w:rsidRDefault="00582A6E">
      <w:pPr>
        <w:rPr>
          <w:rFonts w:ascii="Times New Roman" w:hAnsi="Times New Roman" w:cs="Times New Roman"/>
          <w:sz w:val="24"/>
          <w:szCs w:val="24"/>
        </w:rPr>
      </w:pPr>
      <w:r w:rsidRPr="0002463B">
        <w:rPr>
          <w:rFonts w:ascii="Segoe UI Symbol" w:hAnsi="Segoe UI Symbol" w:cs="Segoe UI Symbol"/>
          <w:b/>
          <w:sz w:val="24"/>
          <w:szCs w:val="24"/>
        </w:rPr>
        <w:t>☐</w:t>
      </w:r>
      <w:r w:rsidRPr="0002463B">
        <w:rPr>
          <w:rFonts w:ascii="Times New Roman" w:hAnsi="Times New Roman" w:cs="Times New Roman"/>
          <w:b/>
          <w:sz w:val="24"/>
          <w:szCs w:val="24"/>
        </w:rPr>
        <w:t xml:space="preserve"> </w:t>
      </w:r>
      <w:r w:rsidRPr="0002463B">
        <w:rPr>
          <w:rFonts w:ascii="Times New Roman" w:hAnsi="Times New Roman" w:cs="Times New Roman"/>
          <w:sz w:val="24"/>
          <w:szCs w:val="24"/>
        </w:rPr>
        <w:t>Mjera 3 – Stočarstvo – ovce i koze (reprodukcija i rasplodna ženska grla)</w:t>
      </w:r>
    </w:p>
    <w:p w14:paraId="26EB31A8" w14:textId="77777777" w:rsidR="00CD6EA5" w:rsidRPr="0002463B" w:rsidRDefault="00582A6E">
      <w:pPr>
        <w:rPr>
          <w:rFonts w:ascii="Times New Roman" w:hAnsi="Times New Roman" w:cs="Times New Roman"/>
          <w:sz w:val="24"/>
          <w:szCs w:val="24"/>
        </w:rPr>
      </w:pPr>
      <w:r w:rsidRPr="0002463B">
        <w:rPr>
          <w:rFonts w:ascii="Segoe UI Symbol" w:hAnsi="Segoe UI Symbol" w:cs="Segoe UI Symbol"/>
          <w:b/>
          <w:sz w:val="24"/>
          <w:szCs w:val="24"/>
        </w:rPr>
        <w:t>☐</w:t>
      </w:r>
      <w:r w:rsidRPr="0002463B">
        <w:rPr>
          <w:rFonts w:ascii="Times New Roman" w:hAnsi="Times New Roman" w:cs="Times New Roman"/>
          <w:b/>
          <w:sz w:val="24"/>
          <w:szCs w:val="24"/>
        </w:rPr>
        <w:t xml:space="preserve"> </w:t>
      </w:r>
      <w:r w:rsidRPr="0002463B">
        <w:rPr>
          <w:rFonts w:ascii="Times New Roman" w:hAnsi="Times New Roman" w:cs="Times New Roman"/>
          <w:sz w:val="24"/>
          <w:szCs w:val="24"/>
        </w:rPr>
        <w:t>Mjera 4 – Stočarstvo – držanje ženske ždrjebadi</w:t>
      </w:r>
    </w:p>
    <w:p w14:paraId="4386240F" w14:textId="77777777" w:rsidR="00CD6EA5" w:rsidRPr="0002463B" w:rsidRDefault="00582A6E">
      <w:pPr>
        <w:rPr>
          <w:rFonts w:ascii="Times New Roman" w:hAnsi="Times New Roman" w:cs="Times New Roman"/>
          <w:sz w:val="24"/>
          <w:szCs w:val="24"/>
        </w:rPr>
      </w:pPr>
      <w:r w:rsidRPr="0002463B">
        <w:rPr>
          <w:rFonts w:ascii="Segoe UI Symbol" w:hAnsi="Segoe UI Symbol" w:cs="Segoe UI Symbol"/>
          <w:b/>
          <w:sz w:val="24"/>
          <w:szCs w:val="24"/>
        </w:rPr>
        <w:t>☐</w:t>
      </w:r>
      <w:r w:rsidRPr="0002463B">
        <w:rPr>
          <w:rFonts w:ascii="Times New Roman" w:hAnsi="Times New Roman" w:cs="Times New Roman"/>
          <w:b/>
          <w:sz w:val="24"/>
          <w:szCs w:val="24"/>
        </w:rPr>
        <w:t xml:space="preserve"> </w:t>
      </w:r>
      <w:r w:rsidRPr="0002463B">
        <w:rPr>
          <w:rFonts w:ascii="Times New Roman" w:hAnsi="Times New Roman" w:cs="Times New Roman"/>
          <w:sz w:val="24"/>
          <w:szCs w:val="24"/>
        </w:rPr>
        <w:t>Mjera 5 – Stočarstvo – dokumentacija i dozvole za objekte</w:t>
      </w:r>
    </w:p>
    <w:p w14:paraId="69BDCC8A" w14:textId="77777777" w:rsidR="00CD6EA5" w:rsidRPr="0002463B" w:rsidRDefault="00582A6E">
      <w:pPr>
        <w:rPr>
          <w:rFonts w:ascii="Times New Roman" w:hAnsi="Times New Roman" w:cs="Times New Roman"/>
          <w:sz w:val="24"/>
          <w:szCs w:val="24"/>
        </w:rPr>
      </w:pPr>
      <w:r w:rsidRPr="0002463B">
        <w:rPr>
          <w:rFonts w:ascii="Segoe UI Symbol" w:hAnsi="Segoe UI Symbol" w:cs="Segoe UI Symbol"/>
          <w:b/>
          <w:sz w:val="24"/>
          <w:szCs w:val="24"/>
        </w:rPr>
        <w:t>☐</w:t>
      </w:r>
      <w:r w:rsidRPr="0002463B">
        <w:rPr>
          <w:rFonts w:ascii="Times New Roman" w:hAnsi="Times New Roman" w:cs="Times New Roman"/>
          <w:b/>
          <w:sz w:val="24"/>
          <w:szCs w:val="24"/>
        </w:rPr>
        <w:t xml:space="preserve"> </w:t>
      </w:r>
      <w:r w:rsidRPr="0002463B">
        <w:rPr>
          <w:rFonts w:ascii="Times New Roman" w:hAnsi="Times New Roman" w:cs="Times New Roman"/>
          <w:sz w:val="24"/>
          <w:szCs w:val="24"/>
        </w:rPr>
        <w:t>Mjera 6 – Vinogradarstvo i voćarstvo – podizanje novih nasada</w:t>
      </w:r>
    </w:p>
    <w:p w14:paraId="78273845" w14:textId="77777777" w:rsidR="00CD6EA5" w:rsidRPr="0002463B" w:rsidRDefault="00582A6E">
      <w:pPr>
        <w:rPr>
          <w:rFonts w:ascii="Times New Roman" w:hAnsi="Times New Roman" w:cs="Times New Roman"/>
          <w:sz w:val="24"/>
          <w:szCs w:val="24"/>
        </w:rPr>
      </w:pPr>
      <w:r w:rsidRPr="0002463B">
        <w:rPr>
          <w:rFonts w:ascii="Segoe UI Symbol" w:hAnsi="Segoe UI Symbol" w:cs="Segoe UI Symbol"/>
          <w:b/>
          <w:sz w:val="24"/>
          <w:szCs w:val="24"/>
        </w:rPr>
        <w:t>☐</w:t>
      </w:r>
      <w:r w:rsidRPr="0002463B">
        <w:rPr>
          <w:rFonts w:ascii="Times New Roman" w:hAnsi="Times New Roman" w:cs="Times New Roman"/>
          <w:b/>
          <w:sz w:val="24"/>
          <w:szCs w:val="24"/>
        </w:rPr>
        <w:t xml:space="preserve"> </w:t>
      </w:r>
      <w:r w:rsidRPr="0002463B">
        <w:rPr>
          <w:rFonts w:ascii="Times New Roman" w:hAnsi="Times New Roman" w:cs="Times New Roman"/>
          <w:sz w:val="24"/>
          <w:szCs w:val="24"/>
        </w:rPr>
        <w:t>Mjera 7 – Ekološka poljoprivreda – certifikacija i kontrola</w:t>
      </w:r>
    </w:p>
    <w:p w14:paraId="6534D450" w14:textId="77777777" w:rsidR="00CD6EA5" w:rsidRPr="0002463B" w:rsidRDefault="00582A6E">
      <w:pPr>
        <w:rPr>
          <w:rFonts w:ascii="Times New Roman" w:hAnsi="Times New Roman" w:cs="Times New Roman"/>
          <w:sz w:val="24"/>
          <w:szCs w:val="24"/>
        </w:rPr>
      </w:pPr>
      <w:r w:rsidRPr="0002463B">
        <w:rPr>
          <w:rFonts w:ascii="Segoe UI Symbol" w:hAnsi="Segoe UI Symbol" w:cs="Segoe UI Symbol"/>
          <w:b/>
          <w:sz w:val="24"/>
          <w:szCs w:val="24"/>
        </w:rPr>
        <w:t>☐</w:t>
      </w:r>
      <w:r w:rsidRPr="0002463B">
        <w:rPr>
          <w:rFonts w:ascii="Times New Roman" w:hAnsi="Times New Roman" w:cs="Times New Roman"/>
          <w:b/>
          <w:sz w:val="24"/>
          <w:szCs w:val="24"/>
        </w:rPr>
        <w:t xml:space="preserve"> </w:t>
      </w:r>
      <w:r w:rsidRPr="0002463B">
        <w:rPr>
          <w:rFonts w:ascii="Times New Roman" w:hAnsi="Times New Roman" w:cs="Times New Roman"/>
          <w:sz w:val="24"/>
          <w:szCs w:val="24"/>
        </w:rPr>
        <w:t>Mjera 8 – Pčelarstvo – unaprjeđenje primarne proizvodnje</w:t>
      </w:r>
    </w:p>
    <w:p w14:paraId="34A53686" w14:textId="77777777" w:rsidR="00CD6EA5" w:rsidRPr="0002463B" w:rsidRDefault="00582A6E">
      <w:pPr>
        <w:rPr>
          <w:rFonts w:ascii="Times New Roman" w:hAnsi="Times New Roman" w:cs="Times New Roman"/>
          <w:sz w:val="24"/>
          <w:szCs w:val="24"/>
        </w:rPr>
      </w:pPr>
      <w:r w:rsidRPr="0002463B">
        <w:rPr>
          <w:rFonts w:ascii="Segoe UI Symbol" w:hAnsi="Segoe UI Symbol" w:cs="Segoe UI Symbol"/>
          <w:b/>
          <w:sz w:val="24"/>
          <w:szCs w:val="24"/>
        </w:rPr>
        <w:t>☐</w:t>
      </w:r>
      <w:r w:rsidRPr="0002463B">
        <w:rPr>
          <w:rFonts w:ascii="Times New Roman" w:hAnsi="Times New Roman" w:cs="Times New Roman"/>
          <w:b/>
          <w:sz w:val="24"/>
          <w:szCs w:val="24"/>
        </w:rPr>
        <w:t xml:space="preserve"> </w:t>
      </w:r>
      <w:r w:rsidRPr="0002463B">
        <w:rPr>
          <w:rFonts w:ascii="Times New Roman" w:hAnsi="Times New Roman" w:cs="Times New Roman"/>
          <w:sz w:val="24"/>
          <w:szCs w:val="24"/>
        </w:rPr>
        <w:t>Mjera 9 – Mehanizacija i oprema – nabava nove mehanizacije/opreme/alata</w:t>
      </w:r>
    </w:p>
    <w:p w14:paraId="3531ACA6" w14:textId="77777777" w:rsidR="00CD6EA5" w:rsidRPr="0002463B" w:rsidRDefault="00582A6E">
      <w:pPr>
        <w:rPr>
          <w:rFonts w:ascii="Times New Roman" w:hAnsi="Times New Roman" w:cs="Times New Roman"/>
          <w:sz w:val="24"/>
          <w:szCs w:val="24"/>
        </w:rPr>
      </w:pPr>
      <w:r w:rsidRPr="0002463B">
        <w:rPr>
          <w:rFonts w:ascii="Segoe UI Symbol" w:hAnsi="Segoe UI Symbol" w:cs="Segoe UI Symbol"/>
          <w:b/>
          <w:sz w:val="24"/>
          <w:szCs w:val="24"/>
        </w:rPr>
        <w:t>☐</w:t>
      </w:r>
      <w:r w:rsidRPr="0002463B">
        <w:rPr>
          <w:rFonts w:ascii="Times New Roman" w:hAnsi="Times New Roman" w:cs="Times New Roman"/>
          <w:b/>
          <w:sz w:val="24"/>
          <w:szCs w:val="24"/>
        </w:rPr>
        <w:t xml:space="preserve"> </w:t>
      </w:r>
      <w:r w:rsidRPr="0002463B">
        <w:rPr>
          <w:rFonts w:ascii="Times New Roman" w:hAnsi="Times New Roman" w:cs="Times New Roman"/>
          <w:sz w:val="24"/>
          <w:szCs w:val="24"/>
        </w:rPr>
        <w:t>Mjera 10 – Analiza i uzorkovanje tla</w:t>
      </w:r>
    </w:p>
    <w:p w14:paraId="5B3A1685" w14:textId="77777777" w:rsidR="00CD6EA5" w:rsidRPr="0002463B" w:rsidRDefault="00582A6E">
      <w:pPr>
        <w:rPr>
          <w:rFonts w:ascii="Times New Roman" w:hAnsi="Times New Roman" w:cs="Times New Roman"/>
          <w:sz w:val="24"/>
          <w:szCs w:val="24"/>
        </w:rPr>
      </w:pPr>
      <w:r w:rsidRPr="0002463B">
        <w:rPr>
          <w:rFonts w:ascii="Times New Roman" w:hAnsi="Times New Roman" w:cs="Times New Roman"/>
          <w:b/>
          <w:sz w:val="24"/>
          <w:szCs w:val="24"/>
        </w:rPr>
        <w:br/>
        <w:t>III. SAŽETAK ZAHTJEVA (ključni podaci za obradu)</w:t>
      </w:r>
    </w:p>
    <w:p w14:paraId="6702B9F1" w14:textId="55C5FBC2" w:rsidR="002E7A5E" w:rsidRPr="0002463B" w:rsidRDefault="002E7A5E" w:rsidP="002E7A5E">
      <w:pPr>
        <w:pStyle w:val="Bezproreda"/>
        <w:rPr>
          <w:rFonts w:ascii="Times New Roman" w:hAnsi="Times New Roman" w:cs="Times New Roman"/>
          <w:sz w:val="24"/>
          <w:szCs w:val="24"/>
          <w:lang w:val="hr-HR"/>
        </w:rPr>
      </w:pPr>
      <w:r w:rsidRPr="0002463B">
        <w:rPr>
          <w:rFonts w:ascii="Times New Roman" w:hAnsi="Times New Roman" w:cs="Times New Roman"/>
          <w:sz w:val="24"/>
          <w:szCs w:val="24"/>
          <w:lang w:val="hr-HR"/>
        </w:rPr>
        <w:t>U tablici unesite za svaku traženu mjeru:</w:t>
      </w:r>
    </w:p>
    <w:p w14:paraId="3882E57B" w14:textId="77777777" w:rsidR="002E7A5E" w:rsidRPr="0002463B" w:rsidRDefault="002E7A5E" w:rsidP="002E7A5E">
      <w:pPr>
        <w:pStyle w:val="Bezproreda"/>
        <w:rPr>
          <w:rFonts w:ascii="Times New Roman" w:hAnsi="Times New Roman" w:cs="Times New Roman"/>
          <w:sz w:val="24"/>
          <w:szCs w:val="24"/>
          <w:lang w:val="hr-HR"/>
        </w:rPr>
      </w:pPr>
      <w:r w:rsidRPr="0002463B">
        <w:rPr>
          <w:rFonts w:ascii="Times New Roman" w:hAnsi="Times New Roman" w:cs="Times New Roman"/>
          <w:sz w:val="24"/>
          <w:szCs w:val="24"/>
          <w:lang w:val="hr-HR"/>
        </w:rPr>
        <w:t>– Prihvatljivi trošak (EUR): iznos prihvatljivog troška (bez neprihvatljivih stavki; PDV samo ako ga podnositelj ne može povratiti).</w:t>
      </w:r>
    </w:p>
    <w:p w14:paraId="30B42B89" w14:textId="502BB9C7" w:rsidR="002E7A5E" w:rsidRPr="0002463B" w:rsidRDefault="002E7A5E" w:rsidP="002E7A5E">
      <w:pPr>
        <w:pStyle w:val="Bezproreda"/>
        <w:rPr>
          <w:rFonts w:ascii="Times New Roman" w:hAnsi="Times New Roman" w:cs="Times New Roman"/>
          <w:sz w:val="24"/>
          <w:szCs w:val="24"/>
          <w:lang w:val="hr-HR"/>
        </w:rPr>
      </w:pPr>
      <w:r w:rsidRPr="0002463B">
        <w:rPr>
          <w:rFonts w:ascii="Times New Roman" w:hAnsi="Times New Roman" w:cs="Times New Roman"/>
          <w:sz w:val="24"/>
          <w:szCs w:val="24"/>
          <w:lang w:val="hr-HR"/>
        </w:rPr>
        <w:t>– Traženi iznos potpore (EUR): iznos koji tražite prema pravilima mjere (postotak ili iznos po jedinici), uz maksimalne iznose po mjeri.</w:t>
      </w:r>
    </w:p>
    <w:p w14:paraId="57BD6C02" w14:textId="1BE3E090" w:rsidR="00CD6EA5" w:rsidRPr="0002463B" w:rsidRDefault="002E7A5E">
      <w:pPr>
        <w:rPr>
          <w:rFonts w:ascii="Times New Roman" w:hAnsi="Times New Roman" w:cs="Times New Roman"/>
          <w:sz w:val="24"/>
          <w:szCs w:val="24"/>
        </w:rPr>
      </w:pPr>
      <w:r w:rsidRPr="0002463B">
        <w:rPr>
          <w:rFonts w:ascii="Times New Roman" w:hAnsi="Times New Roman" w:cs="Times New Roman"/>
          <w:sz w:val="24"/>
          <w:szCs w:val="24"/>
        </w:rPr>
        <w:t xml:space="preserve">Ako nešto nije primjenjivo, ostavite prazno. </w:t>
      </w:r>
    </w:p>
    <w:tbl>
      <w:tblP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ayout w:type="fixed"/>
        <w:tblLook w:val="04A0" w:firstRow="1" w:lastRow="0" w:firstColumn="1" w:lastColumn="0" w:noHBand="0" w:noVBand="1"/>
      </w:tblPr>
      <w:tblGrid>
        <w:gridCol w:w="914"/>
        <w:gridCol w:w="3196"/>
        <w:gridCol w:w="1959"/>
        <w:gridCol w:w="1633"/>
        <w:gridCol w:w="1674"/>
      </w:tblGrid>
      <w:tr w:rsidR="00917676" w:rsidRPr="0002463B" w14:paraId="2FDB53A9" w14:textId="77777777" w:rsidTr="00C96EFD">
        <w:trPr>
          <w:trHeight w:val="1134"/>
        </w:trPr>
        <w:tc>
          <w:tcPr>
            <w:tcW w:w="934" w:type="dxa"/>
          </w:tcPr>
          <w:p w14:paraId="47638360" w14:textId="77777777" w:rsidR="00917676" w:rsidRPr="0002463B" w:rsidRDefault="00917676" w:rsidP="00917676">
            <w:pPr>
              <w:rPr>
                <w:rFonts w:ascii="Times New Roman" w:hAnsi="Times New Roman" w:cs="Times New Roman"/>
                <w:sz w:val="24"/>
                <w:szCs w:val="24"/>
              </w:rPr>
            </w:pPr>
            <w:r w:rsidRPr="0002463B">
              <w:rPr>
                <w:rFonts w:ascii="Times New Roman" w:hAnsi="Times New Roman" w:cs="Times New Roman"/>
                <w:sz w:val="24"/>
                <w:szCs w:val="24"/>
              </w:rPr>
              <w:t>Mjera</w:t>
            </w:r>
          </w:p>
        </w:tc>
        <w:tc>
          <w:tcPr>
            <w:tcW w:w="3285" w:type="dxa"/>
          </w:tcPr>
          <w:p w14:paraId="12CC76D6" w14:textId="77777777" w:rsidR="00917676" w:rsidRPr="0002463B" w:rsidRDefault="00917676" w:rsidP="00917676">
            <w:pPr>
              <w:rPr>
                <w:rFonts w:ascii="Times New Roman" w:hAnsi="Times New Roman" w:cs="Times New Roman"/>
                <w:sz w:val="24"/>
                <w:szCs w:val="24"/>
              </w:rPr>
            </w:pPr>
            <w:r w:rsidRPr="0002463B">
              <w:rPr>
                <w:rFonts w:ascii="Times New Roman" w:hAnsi="Times New Roman" w:cs="Times New Roman"/>
                <w:sz w:val="24"/>
                <w:szCs w:val="24"/>
              </w:rPr>
              <w:t>Opis aktivnosti/ulaganja</w:t>
            </w:r>
          </w:p>
        </w:tc>
        <w:tc>
          <w:tcPr>
            <w:tcW w:w="2011" w:type="dxa"/>
          </w:tcPr>
          <w:p w14:paraId="03DAEB1A" w14:textId="2B0CDBF3" w:rsidR="00917676" w:rsidRPr="0002463B" w:rsidRDefault="00917676" w:rsidP="00917676">
            <w:pPr>
              <w:rPr>
                <w:rFonts w:ascii="Times New Roman" w:hAnsi="Times New Roman" w:cs="Times New Roman"/>
                <w:sz w:val="24"/>
                <w:szCs w:val="24"/>
              </w:rPr>
            </w:pPr>
            <w:r w:rsidRPr="0002463B">
              <w:rPr>
                <w:rFonts w:ascii="Times New Roman" w:hAnsi="Times New Roman" w:cs="Times New Roman"/>
                <w:sz w:val="24"/>
                <w:szCs w:val="24"/>
              </w:rPr>
              <w:t>Jedinica i količina (broj/kom/m²/uzorak/košnica)</w:t>
            </w:r>
          </w:p>
        </w:tc>
        <w:tc>
          <w:tcPr>
            <w:tcW w:w="1675" w:type="dxa"/>
          </w:tcPr>
          <w:p w14:paraId="034E7383" w14:textId="184A2645" w:rsidR="00917676" w:rsidRPr="0002463B" w:rsidRDefault="00917676" w:rsidP="00917676">
            <w:pPr>
              <w:rPr>
                <w:rFonts w:ascii="Times New Roman" w:hAnsi="Times New Roman" w:cs="Times New Roman"/>
                <w:sz w:val="24"/>
                <w:szCs w:val="24"/>
              </w:rPr>
            </w:pPr>
            <w:r w:rsidRPr="0002463B">
              <w:rPr>
                <w:rFonts w:ascii="Times New Roman" w:hAnsi="Times New Roman" w:cs="Times New Roman"/>
                <w:sz w:val="24"/>
                <w:szCs w:val="24"/>
              </w:rPr>
              <w:t>Prihvatljivi trošak (EUR)</w:t>
            </w:r>
          </w:p>
        </w:tc>
        <w:tc>
          <w:tcPr>
            <w:tcW w:w="1717" w:type="dxa"/>
          </w:tcPr>
          <w:p w14:paraId="099C3659" w14:textId="48EF8B41" w:rsidR="00917676" w:rsidRPr="0002463B" w:rsidRDefault="006B4D80" w:rsidP="00917676">
            <w:pPr>
              <w:rPr>
                <w:rFonts w:ascii="Times New Roman" w:hAnsi="Times New Roman" w:cs="Times New Roman"/>
                <w:sz w:val="24"/>
                <w:szCs w:val="24"/>
              </w:rPr>
            </w:pPr>
            <w:r>
              <w:rPr>
                <w:rFonts w:ascii="Times New Roman" w:hAnsi="Times New Roman" w:cs="Times New Roman"/>
                <w:sz w:val="24"/>
                <w:szCs w:val="24"/>
              </w:rPr>
              <w:t>T</w:t>
            </w:r>
            <w:r w:rsidR="00917676" w:rsidRPr="0002463B">
              <w:rPr>
                <w:rFonts w:ascii="Times New Roman" w:hAnsi="Times New Roman" w:cs="Times New Roman"/>
                <w:sz w:val="24"/>
                <w:szCs w:val="24"/>
              </w:rPr>
              <w:t>raženi iznos potpore (EUR)</w:t>
            </w:r>
          </w:p>
        </w:tc>
      </w:tr>
      <w:tr w:rsidR="00917676" w:rsidRPr="0002463B" w14:paraId="60061E4C" w14:textId="77777777" w:rsidTr="00C96EFD">
        <w:tc>
          <w:tcPr>
            <w:tcW w:w="934" w:type="dxa"/>
          </w:tcPr>
          <w:p w14:paraId="44EAFD9C" w14:textId="77777777" w:rsidR="00917676" w:rsidRPr="0002463B" w:rsidRDefault="00917676">
            <w:pPr>
              <w:rPr>
                <w:rFonts w:ascii="Times New Roman" w:hAnsi="Times New Roman" w:cs="Times New Roman"/>
                <w:sz w:val="24"/>
                <w:szCs w:val="24"/>
              </w:rPr>
            </w:pPr>
          </w:p>
        </w:tc>
        <w:tc>
          <w:tcPr>
            <w:tcW w:w="3285" w:type="dxa"/>
          </w:tcPr>
          <w:p w14:paraId="4B94D5A5" w14:textId="77777777" w:rsidR="00917676" w:rsidRPr="0002463B" w:rsidRDefault="00917676">
            <w:pPr>
              <w:rPr>
                <w:rFonts w:ascii="Times New Roman" w:hAnsi="Times New Roman" w:cs="Times New Roman"/>
                <w:sz w:val="24"/>
                <w:szCs w:val="24"/>
              </w:rPr>
            </w:pPr>
          </w:p>
        </w:tc>
        <w:tc>
          <w:tcPr>
            <w:tcW w:w="2011" w:type="dxa"/>
          </w:tcPr>
          <w:p w14:paraId="3DEEC669" w14:textId="77777777" w:rsidR="00917676" w:rsidRPr="0002463B" w:rsidRDefault="00917676">
            <w:pPr>
              <w:rPr>
                <w:rFonts w:ascii="Times New Roman" w:hAnsi="Times New Roman" w:cs="Times New Roman"/>
                <w:sz w:val="24"/>
                <w:szCs w:val="24"/>
              </w:rPr>
            </w:pPr>
          </w:p>
        </w:tc>
        <w:tc>
          <w:tcPr>
            <w:tcW w:w="1675" w:type="dxa"/>
          </w:tcPr>
          <w:p w14:paraId="45FB0818" w14:textId="77777777" w:rsidR="00917676" w:rsidRPr="0002463B" w:rsidRDefault="00917676">
            <w:pPr>
              <w:rPr>
                <w:rFonts w:ascii="Times New Roman" w:hAnsi="Times New Roman" w:cs="Times New Roman"/>
                <w:sz w:val="24"/>
                <w:szCs w:val="24"/>
              </w:rPr>
            </w:pPr>
          </w:p>
        </w:tc>
        <w:tc>
          <w:tcPr>
            <w:tcW w:w="1717" w:type="dxa"/>
          </w:tcPr>
          <w:p w14:paraId="049F31CB" w14:textId="77777777" w:rsidR="00917676" w:rsidRPr="0002463B" w:rsidRDefault="00917676">
            <w:pPr>
              <w:rPr>
                <w:rFonts w:ascii="Times New Roman" w:hAnsi="Times New Roman" w:cs="Times New Roman"/>
                <w:sz w:val="24"/>
                <w:szCs w:val="24"/>
              </w:rPr>
            </w:pPr>
          </w:p>
        </w:tc>
      </w:tr>
      <w:tr w:rsidR="00917676" w:rsidRPr="0002463B" w14:paraId="62486C05" w14:textId="77777777" w:rsidTr="00C96EFD">
        <w:tc>
          <w:tcPr>
            <w:tcW w:w="934" w:type="dxa"/>
          </w:tcPr>
          <w:p w14:paraId="4101652C" w14:textId="77777777" w:rsidR="00917676" w:rsidRPr="0002463B" w:rsidRDefault="00917676">
            <w:pPr>
              <w:rPr>
                <w:rFonts w:ascii="Times New Roman" w:hAnsi="Times New Roman" w:cs="Times New Roman"/>
                <w:sz w:val="24"/>
                <w:szCs w:val="24"/>
              </w:rPr>
            </w:pPr>
          </w:p>
        </w:tc>
        <w:tc>
          <w:tcPr>
            <w:tcW w:w="3285" w:type="dxa"/>
          </w:tcPr>
          <w:p w14:paraId="4B99056E" w14:textId="77777777" w:rsidR="00917676" w:rsidRPr="0002463B" w:rsidRDefault="00917676">
            <w:pPr>
              <w:rPr>
                <w:rFonts w:ascii="Times New Roman" w:hAnsi="Times New Roman" w:cs="Times New Roman"/>
                <w:sz w:val="24"/>
                <w:szCs w:val="24"/>
              </w:rPr>
            </w:pPr>
          </w:p>
        </w:tc>
        <w:tc>
          <w:tcPr>
            <w:tcW w:w="2011" w:type="dxa"/>
          </w:tcPr>
          <w:p w14:paraId="1299C43A" w14:textId="77777777" w:rsidR="00917676" w:rsidRPr="0002463B" w:rsidRDefault="00917676">
            <w:pPr>
              <w:rPr>
                <w:rFonts w:ascii="Times New Roman" w:hAnsi="Times New Roman" w:cs="Times New Roman"/>
                <w:sz w:val="24"/>
                <w:szCs w:val="24"/>
              </w:rPr>
            </w:pPr>
          </w:p>
        </w:tc>
        <w:tc>
          <w:tcPr>
            <w:tcW w:w="1675" w:type="dxa"/>
          </w:tcPr>
          <w:p w14:paraId="3461D779" w14:textId="77777777" w:rsidR="00917676" w:rsidRPr="0002463B" w:rsidRDefault="00917676">
            <w:pPr>
              <w:rPr>
                <w:rFonts w:ascii="Times New Roman" w:hAnsi="Times New Roman" w:cs="Times New Roman"/>
                <w:sz w:val="24"/>
                <w:szCs w:val="24"/>
              </w:rPr>
            </w:pPr>
          </w:p>
        </w:tc>
        <w:tc>
          <w:tcPr>
            <w:tcW w:w="1717" w:type="dxa"/>
          </w:tcPr>
          <w:p w14:paraId="3CF2D8B6" w14:textId="77777777" w:rsidR="00917676" w:rsidRPr="0002463B" w:rsidRDefault="00917676">
            <w:pPr>
              <w:rPr>
                <w:rFonts w:ascii="Times New Roman" w:hAnsi="Times New Roman" w:cs="Times New Roman"/>
                <w:sz w:val="24"/>
                <w:szCs w:val="24"/>
              </w:rPr>
            </w:pPr>
          </w:p>
        </w:tc>
      </w:tr>
      <w:tr w:rsidR="00917676" w:rsidRPr="0002463B" w14:paraId="1FC39945" w14:textId="77777777" w:rsidTr="00C96EFD">
        <w:tc>
          <w:tcPr>
            <w:tcW w:w="934" w:type="dxa"/>
          </w:tcPr>
          <w:p w14:paraId="0562CB0E" w14:textId="77777777" w:rsidR="00917676" w:rsidRPr="0002463B" w:rsidRDefault="00917676">
            <w:pPr>
              <w:rPr>
                <w:rFonts w:ascii="Times New Roman" w:hAnsi="Times New Roman" w:cs="Times New Roman"/>
                <w:sz w:val="24"/>
                <w:szCs w:val="24"/>
              </w:rPr>
            </w:pPr>
          </w:p>
        </w:tc>
        <w:tc>
          <w:tcPr>
            <w:tcW w:w="3285" w:type="dxa"/>
          </w:tcPr>
          <w:p w14:paraId="34CE0A41" w14:textId="77777777" w:rsidR="00917676" w:rsidRPr="0002463B" w:rsidRDefault="00917676">
            <w:pPr>
              <w:rPr>
                <w:rFonts w:ascii="Times New Roman" w:hAnsi="Times New Roman" w:cs="Times New Roman"/>
                <w:sz w:val="24"/>
                <w:szCs w:val="24"/>
              </w:rPr>
            </w:pPr>
          </w:p>
        </w:tc>
        <w:tc>
          <w:tcPr>
            <w:tcW w:w="2011" w:type="dxa"/>
          </w:tcPr>
          <w:p w14:paraId="62EBF3C5" w14:textId="77777777" w:rsidR="00917676" w:rsidRPr="0002463B" w:rsidRDefault="00917676">
            <w:pPr>
              <w:rPr>
                <w:rFonts w:ascii="Times New Roman" w:hAnsi="Times New Roman" w:cs="Times New Roman"/>
                <w:sz w:val="24"/>
                <w:szCs w:val="24"/>
              </w:rPr>
            </w:pPr>
          </w:p>
        </w:tc>
        <w:tc>
          <w:tcPr>
            <w:tcW w:w="1675" w:type="dxa"/>
          </w:tcPr>
          <w:p w14:paraId="2946DB82" w14:textId="77777777" w:rsidR="00917676" w:rsidRPr="0002463B" w:rsidRDefault="00917676">
            <w:pPr>
              <w:rPr>
                <w:rFonts w:ascii="Times New Roman" w:hAnsi="Times New Roman" w:cs="Times New Roman"/>
                <w:sz w:val="24"/>
                <w:szCs w:val="24"/>
              </w:rPr>
            </w:pPr>
          </w:p>
        </w:tc>
        <w:tc>
          <w:tcPr>
            <w:tcW w:w="1717" w:type="dxa"/>
          </w:tcPr>
          <w:p w14:paraId="5997CC1D" w14:textId="77777777" w:rsidR="00917676" w:rsidRPr="0002463B" w:rsidRDefault="00917676">
            <w:pPr>
              <w:rPr>
                <w:rFonts w:ascii="Times New Roman" w:hAnsi="Times New Roman" w:cs="Times New Roman"/>
                <w:sz w:val="24"/>
                <w:szCs w:val="24"/>
              </w:rPr>
            </w:pPr>
          </w:p>
        </w:tc>
      </w:tr>
      <w:tr w:rsidR="00917676" w:rsidRPr="0002463B" w14:paraId="6B699379" w14:textId="77777777" w:rsidTr="00C96EFD">
        <w:tc>
          <w:tcPr>
            <w:tcW w:w="934" w:type="dxa"/>
          </w:tcPr>
          <w:p w14:paraId="3FE9F23F" w14:textId="77777777" w:rsidR="00917676" w:rsidRPr="0002463B" w:rsidRDefault="00917676">
            <w:pPr>
              <w:rPr>
                <w:rFonts w:ascii="Times New Roman" w:hAnsi="Times New Roman" w:cs="Times New Roman"/>
                <w:sz w:val="24"/>
                <w:szCs w:val="24"/>
              </w:rPr>
            </w:pPr>
          </w:p>
        </w:tc>
        <w:tc>
          <w:tcPr>
            <w:tcW w:w="3285" w:type="dxa"/>
          </w:tcPr>
          <w:p w14:paraId="1F72F646" w14:textId="77777777" w:rsidR="00917676" w:rsidRPr="0002463B" w:rsidRDefault="00917676">
            <w:pPr>
              <w:rPr>
                <w:rFonts w:ascii="Times New Roman" w:hAnsi="Times New Roman" w:cs="Times New Roman"/>
                <w:sz w:val="24"/>
                <w:szCs w:val="24"/>
              </w:rPr>
            </w:pPr>
          </w:p>
        </w:tc>
        <w:tc>
          <w:tcPr>
            <w:tcW w:w="2011" w:type="dxa"/>
          </w:tcPr>
          <w:p w14:paraId="08CE6F91" w14:textId="77777777" w:rsidR="00917676" w:rsidRPr="0002463B" w:rsidRDefault="00917676">
            <w:pPr>
              <w:rPr>
                <w:rFonts w:ascii="Times New Roman" w:hAnsi="Times New Roman" w:cs="Times New Roman"/>
                <w:sz w:val="24"/>
                <w:szCs w:val="24"/>
              </w:rPr>
            </w:pPr>
          </w:p>
        </w:tc>
        <w:tc>
          <w:tcPr>
            <w:tcW w:w="1675" w:type="dxa"/>
          </w:tcPr>
          <w:p w14:paraId="6BB9E253" w14:textId="77777777" w:rsidR="00917676" w:rsidRPr="0002463B" w:rsidRDefault="00917676">
            <w:pPr>
              <w:rPr>
                <w:rFonts w:ascii="Times New Roman" w:hAnsi="Times New Roman" w:cs="Times New Roman"/>
                <w:sz w:val="24"/>
                <w:szCs w:val="24"/>
              </w:rPr>
            </w:pPr>
          </w:p>
        </w:tc>
        <w:tc>
          <w:tcPr>
            <w:tcW w:w="1717" w:type="dxa"/>
          </w:tcPr>
          <w:p w14:paraId="23DE523C" w14:textId="77777777" w:rsidR="00917676" w:rsidRPr="0002463B" w:rsidRDefault="00917676">
            <w:pPr>
              <w:rPr>
                <w:rFonts w:ascii="Times New Roman" w:hAnsi="Times New Roman" w:cs="Times New Roman"/>
                <w:sz w:val="24"/>
                <w:szCs w:val="24"/>
              </w:rPr>
            </w:pPr>
          </w:p>
        </w:tc>
      </w:tr>
      <w:tr w:rsidR="00917676" w:rsidRPr="0002463B" w14:paraId="07547A01" w14:textId="77777777" w:rsidTr="00C96EFD">
        <w:tc>
          <w:tcPr>
            <w:tcW w:w="934" w:type="dxa"/>
          </w:tcPr>
          <w:p w14:paraId="5043CB0F" w14:textId="77777777" w:rsidR="00917676" w:rsidRPr="0002463B" w:rsidRDefault="00917676">
            <w:pPr>
              <w:rPr>
                <w:rFonts w:ascii="Times New Roman" w:hAnsi="Times New Roman" w:cs="Times New Roman"/>
                <w:sz w:val="24"/>
                <w:szCs w:val="24"/>
              </w:rPr>
            </w:pPr>
          </w:p>
        </w:tc>
        <w:tc>
          <w:tcPr>
            <w:tcW w:w="3285" w:type="dxa"/>
          </w:tcPr>
          <w:p w14:paraId="07459315" w14:textId="77777777" w:rsidR="00917676" w:rsidRPr="0002463B" w:rsidRDefault="00917676">
            <w:pPr>
              <w:rPr>
                <w:rFonts w:ascii="Times New Roman" w:hAnsi="Times New Roman" w:cs="Times New Roman"/>
                <w:sz w:val="24"/>
                <w:szCs w:val="24"/>
              </w:rPr>
            </w:pPr>
          </w:p>
        </w:tc>
        <w:tc>
          <w:tcPr>
            <w:tcW w:w="2011" w:type="dxa"/>
          </w:tcPr>
          <w:p w14:paraId="6537F28F" w14:textId="77777777" w:rsidR="00917676" w:rsidRPr="0002463B" w:rsidRDefault="00917676">
            <w:pPr>
              <w:rPr>
                <w:rFonts w:ascii="Times New Roman" w:hAnsi="Times New Roman" w:cs="Times New Roman"/>
                <w:sz w:val="24"/>
                <w:szCs w:val="24"/>
              </w:rPr>
            </w:pPr>
          </w:p>
        </w:tc>
        <w:tc>
          <w:tcPr>
            <w:tcW w:w="1675" w:type="dxa"/>
          </w:tcPr>
          <w:p w14:paraId="70DF9E56" w14:textId="77777777" w:rsidR="00917676" w:rsidRPr="0002463B" w:rsidRDefault="00917676">
            <w:pPr>
              <w:rPr>
                <w:rFonts w:ascii="Times New Roman" w:hAnsi="Times New Roman" w:cs="Times New Roman"/>
                <w:sz w:val="24"/>
                <w:szCs w:val="24"/>
              </w:rPr>
            </w:pPr>
          </w:p>
        </w:tc>
        <w:tc>
          <w:tcPr>
            <w:tcW w:w="1717" w:type="dxa"/>
          </w:tcPr>
          <w:p w14:paraId="44E871BC" w14:textId="77777777" w:rsidR="00917676" w:rsidRPr="0002463B" w:rsidRDefault="00917676">
            <w:pPr>
              <w:rPr>
                <w:rFonts w:ascii="Times New Roman" w:hAnsi="Times New Roman" w:cs="Times New Roman"/>
                <w:sz w:val="24"/>
                <w:szCs w:val="24"/>
              </w:rPr>
            </w:pPr>
          </w:p>
        </w:tc>
      </w:tr>
      <w:tr w:rsidR="00917676" w:rsidRPr="0002463B" w14:paraId="738610EB" w14:textId="77777777" w:rsidTr="00C96EFD">
        <w:tc>
          <w:tcPr>
            <w:tcW w:w="934" w:type="dxa"/>
          </w:tcPr>
          <w:p w14:paraId="637805D2" w14:textId="77777777" w:rsidR="00917676" w:rsidRPr="0002463B" w:rsidRDefault="00917676">
            <w:pPr>
              <w:rPr>
                <w:rFonts w:ascii="Times New Roman" w:hAnsi="Times New Roman" w:cs="Times New Roman"/>
                <w:sz w:val="24"/>
                <w:szCs w:val="24"/>
              </w:rPr>
            </w:pPr>
          </w:p>
        </w:tc>
        <w:tc>
          <w:tcPr>
            <w:tcW w:w="3285" w:type="dxa"/>
          </w:tcPr>
          <w:p w14:paraId="463F29E8" w14:textId="77777777" w:rsidR="00917676" w:rsidRPr="0002463B" w:rsidRDefault="00917676">
            <w:pPr>
              <w:rPr>
                <w:rFonts w:ascii="Times New Roman" w:hAnsi="Times New Roman" w:cs="Times New Roman"/>
                <w:sz w:val="24"/>
                <w:szCs w:val="24"/>
              </w:rPr>
            </w:pPr>
          </w:p>
        </w:tc>
        <w:tc>
          <w:tcPr>
            <w:tcW w:w="2011" w:type="dxa"/>
          </w:tcPr>
          <w:p w14:paraId="3B7B4B86" w14:textId="77777777" w:rsidR="00917676" w:rsidRPr="0002463B" w:rsidRDefault="00917676">
            <w:pPr>
              <w:rPr>
                <w:rFonts w:ascii="Times New Roman" w:hAnsi="Times New Roman" w:cs="Times New Roman"/>
                <w:sz w:val="24"/>
                <w:szCs w:val="24"/>
              </w:rPr>
            </w:pPr>
          </w:p>
        </w:tc>
        <w:tc>
          <w:tcPr>
            <w:tcW w:w="1675" w:type="dxa"/>
          </w:tcPr>
          <w:p w14:paraId="5630AD66" w14:textId="77777777" w:rsidR="00917676" w:rsidRPr="0002463B" w:rsidRDefault="00917676">
            <w:pPr>
              <w:rPr>
                <w:rFonts w:ascii="Times New Roman" w:hAnsi="Times New Roman" w:cs="Times New Roman"/>
                <w:sz w:val="24"/>
                <w:szCs w:val="24"/>
              </w:rPr>
            </w:pPr>
          </w:p>
        </w:tc>
        <w:tc>
          <w:tcPr>
            <w:tcW w:w="1717" w:type="dxa"/>
          </w:tcPr>
          <w:p w14:paraId="61829076" w14:textId="77777777" w:rsidR="00917676" w:rsidRPr="0002463B" w:rsidRDefault="00917676">
            <w:pPr>
              <w:rPr>
                <w:rFonts w:ascii="Times New Roman" w:hAnsi="Times New Roman" w:cs="Times New Roman"/>
                <w:sz w:val="24"/>
                <w:szCs w:val="24"/>
              </w:rPr>
            </w:pPr>
          </w:p>
        </w:tc>
      </w:tr>
      <w:tr w:rsidR="00917676" w:rsidRPr="0002463B" w14:paraId="17AD93B2" w14:textId="77777777" w:rsidTr="00C96EFD">
        <w:tc>
          <w:tcPr>
            <w:tcW w:w="934" w:type="dxa"/>
          </w:tcPr>
          <w:p w14:paraId="0DE4B5B7" w14:textId="77777777" w:rsidR="00917676" w:rsidRPr="0002463B" w:rsidRDefault="00917676">
            <w:pPr>
              <w:rPr>
                <w:rFonts w:ascii="Times New Roman" w:hAnsi="Times New Roman" w:cs="Times New Roman"/>
                <w:sz w:val="24"/>
                <w:szCs w:val="24"/>
              </w:rPr>
            </w:pPr>
          </w:p>
        </w:tc>
        <w:tc>
          <w:tcPr>
            <w:tcW w:w="3285" w:type="dxa"/>
          </w:tcPr>
          <w:p w14:paraId="66204FF1" w14:textId="77777777" w:rsidR="00917676" w:rsidRPr="0002463B" w:rsidRDefault="00917676">
            <w:pPr>
              <w:rPr>
                <w:rFonts w:ascii="Times New Roman" w:hAnsi="Times New Roman" w:cs="Times New Roman"/>
                <w:sz w:val="24"/>
                <w:szCs w:val="24"/>
              </w:rPr>
            </w:pPr>
          </w:p>
        </w:tc>
        <w:tc>
          <w:tcPr>
            <w:tcW w:w="2011" w:type="dxa"/>
          </w:tcPr>
          <w:p w14:paraId="2DBF0D7D" w14:textId="77777777" w:rsidR="00917676" w:rsidRPr="0002463B" w:rsidRDefault="00917676">
            <w:pPr>
              <w:rPr>
                <w:rFonts w:ascii="Times New Roman" w:hAnsi="Times New Roman" w:cs="Times New Roman"/>
                <w:sz w:val="24"/>
                <w:szCs w:val="24"/>
              </w:rPr>
            </w:pPr>
          </w:p>
        </w:tc>
        <w:tc>
          <w:tcPr>
            <w:tcW w:w="1675" w:type="dxa"/>
          </w:tcPr>
          <w:p w14:paraId="02F2C34E" w14:textId="77777777" w:rsidR="00917676" w:rsidRPr="0002463B" w:rsidRDefault="00917676">
            <w:pPr>
              <w:rPr>
                <w:rFonts w:ascii="Times New Roman" w:hAnsi="Times New Roman" w:cs="Times New Roman"/>
                <w:sz w:val="24"/>
                <w:szCs w:val="24"/>
              </w:rPr>
            </w:pPr>
          </w:p>
        </w:tc>
        <w:tc>
          <w:tcPr>
            <w:tcW w:w="1717" w:type="dxa"/>
          </w:tcPr>
          <w:p w14:paraId="680A4E5D" w14:textId="77777777" w:rsidR="00917676" w:rsidRPr="0002463B" w:rsidRDefault="00917676">
            <w:pPr>
              <w:rPr>
                <w:rFonts w:ascii="Times New Roman" w:hAnsi="Times New Roman" w:cs="Times New Roman"/>
                <w:sz w:val="24"/>
                <w:szCs w:val="24"/>
              </w:rPr>
            </w:pPr>
          </w:p>
        </w:tc>
      </w:tr>
      <w:tr w:rsidR="00917676" w:rsidRPr="0002463B" w14:paraId="296FEF7D" w14:textId="77777777" w:rsidTr="00C96EFD">
        <w:tc>
          <w:tcPr>
            <w:tcW w:w="934" w:type="dxa"/>
          </w:tcPr>
          <w:p w14:paraId="7194DBDC" w14:textId="77777777" w:rsidR="00917676" w:rsidRPr="0002463B" w:rsidRDefault="00917676">
            <w:pPr>
              <w:rPr>
                <w:rFonts w:ascii="Times New Roman" w:hAnsi="Times New Roman" w:cs="Times New Roman"/>
                <w:sz w:val="24"/>
                <w:szCs w:val="24"/>
              </w:rPr>
            </w:pPr>
          </w:p>
        </w:tc>
        <w:tc>
          <w:tcPr>
            <w:tcW w:w="3285" w:type="dxa"/>
          </w:tcPr>
          <w:p w14:paraId="769D0D3C" w14:textId="77777777" w:rsidR="00917676" w:rsidRPr="0002463B" w:rsidRDefault="00917676">
            <w:pPr>
              <w:rPr>
                <w:rFonts w:ascii="Times New Roman" w:hAnsi="Times New Roman" w:cs="Times New Roman"/>
                <w:sz w:val="24"/>
                <w:szCs w:val="24"/>
              </w:rPr>
            </w:pPr>
          </w:p>
        </w:tc>
        <w:tc>
          <w:tcPr>
            <w:tcW w:w="2011" w:type="dxa"/>
          </w:tcPr>
          <w:p w14:paraId="54CD245A" w14:textId="77777777" w:rsidR="00917676" w:rsidRPr="0002463B" w:rsidRDefault="00917676">
            <w:pPr>
              <w:rPr>
                <w:rFonts w:ascii="Times New Roman" w:hAnsi="Times New Roman" w:cs="Times New Roman"/>
                <w:sz w:val="24"/>
                <w:szCs w:val="24"/>
              </w:rPr>
            </w:pPr>
          </w:p>
        </w:tc>
        <w:tc>
          <w:tcPr>
            <w:tcW w:w="1675" w:type="dxa"/>
          </w:tcPr>
          <w:p w14:paraId="36FEB5B0" w14:textId="77777777" w:rsidR="00917676" w:rsidRPr="0002463B" w:rsidRDefault="00917676">
            <w:pPr>
              <w:rPr>
                <w:rFonts w:ascii="Times New Roman" w:hAnsi="Times New Roman" w:cs="Times New Roman"/>
                <w:sz w:val="24"/>
                <w:szCs w:val="24"/>
              </w:rPr>
            </w:pPr>
          </w:p>
        </w:tc>
        <w:tc>
          <w:tcPr>
            <w:tcW w:w="1717" w:type="dxa"/>
          </w:tcPr>
          <w:p w14:paraId="30D7AA69" w14:textId="77777777" w:rsidR="00917676" w:rsidRPr="0002463B" w:rsidRDefault="00917676">
            <w:pPr>
              <w:rPr>
                <w:rFonts w:ascii="Times New Roman" w:hAnsi="Times New Roman" w:cs="Times New Roman"/>
                <w:sz w:val="24"/>
                <w:szCs w:val="24"/>
              </w:rPr>
            </w:pPr>
          </w:p>
        </w:tc>
      </w:tr>
      <w:tr w:rsidR="00917676" w:rsidRPr="0002463B" w14:paraId="34FF1C98" w14:textId="77777777" w:rsidTr="00C96EFD">
        <w:tc>
          <w:tcPr>
            <w:tcW w:w="934" w:type="dxa"/>
          </w:tcPr>
          <w:p w14:paraId="6D072C0D" w14:textId="77777777" w:rsidR="00917676" w:rsidRPr="0002463B" w:rsidRDefault="00917676">
            <w:pPr>
              <w:rPr>
                <w:rFonts w:ascii="Times New Roman" w:hAnsi="Times New Roman" w:cs="Times New Roman"/>
                <w:sz w:val="24"/>
                <w:szCs w:val="24"/>
              </w:rPr>
            </w:pPr>
          </w:p>
        </w:tc>
        <w:tc>
          <w:tcPr>
            <w:tcW w:w="3285" w:type="dxa"/>
          </w:tcPr>
          <w:p w14:paraId="48A21919" w14:textId="77777777" w:rsidR="00917676" w:rsidRPr="0002463B" w:rsidRDefault="00917676">
            <w:pPr>
              <w:rPr>
                <w:rFonts w:ascii="Times New Roman" w:hAnsi="Times New Roman" w:cs="Times New Roman"/>
                <w:sz w:val="24"/>
                <w:szCs w:val="24"/>
              </w:rPr>
            </w:pPr>
          </w:p>
        </w:tc>
        <w:tc>
          <w:tcPr>
            <w:tcW w:w="2011" w:type="dxa"/>
          </w:tcPr>
          <w:p w14:paraId="6BD18F9B" w14:textId="77777777" w:rsidR="00917676" w:rsidRPr="0002463B" w:rsidRDefault="00917676">
            <w:pPr>
              <w:rPr>
                <w:rFonts w:ascii="Times New Roman" w:hAnsi="Times New Roman" w:cs="Times New Roman"/>
                <w:sz w:val="24"/>
                <w:szCs w:val="24"/>
              </w:rPr>
            </w:pPr>
          </w:p>
        </w:tc>
        <w:tc>
          <w:tcPr>
            <w:tcW w:w="1675" w:type="dxa"/>
          </w:tcPr>
          <w:p w14:paraId="0F3CABC7" w14:textId="77777777" w:rsidR="00917676" w:rsidRPr="0002463B" w:rsidRDefault="00917676">
            <w:pPr>
              <w:rPr>
                <w:rFonts w:ascii="Times New Roman" w:hAnsi="Times New Roman" w:cs="Times New Roman"/>
                <w:sz w:val="24"/>
                <w:szCs w:val="24"/>
              </w:rPr>
            </w:pPr>
          </w:p>
        </w:tc>
        <w:tc>
          <w:tcPr>
            <w:tcW w:w="1717" w:type="dxa"/>
          </w:tcPr>
          <w:p w14:paraId="5B08B5D1" w14:textId="77777777" w:rsidR="00917676" w:rsidRPr="0002463B" w:rsidRDefault="00917676">
            <w:pPr>
              <w:rPr>
                <w:rFonts w:ascii="Times New Roman" w:hAnsi="Times New Roman" w:cs="Times New Roman"/>
                <w:sz w:val="24"/>
                <w:szCs w:val="24"/>
              </w:rPr>
            </w:pPr>
          </w:p>
        </w:tc>
      </w:tr>
      <w:tr w:rsidR="006B4D80" w:rsidRPr="0002463B" w14:paraId="0AD9C6F4" w14:textId="77777777" w:rsidTr="00E16CC1">
        <w:tc>
          <w:tcPr>
            <w:tcW w:w="6230" w:type="dxa"/>
            <w:gridSpan w:val="3"/>
            <w:shd w:val="clear" w:color="auto" w:fill="D9D9D9" w:themeFill="background1" w:themeFillShade="D9"/>
          </w:tcPr>
          <w:p w14:paraId="5023141B" w14:textId="5577BD26" w:rsidR="006B4D80" w:rsidRPr="0002463B" w:rsidRDefault="00011325" w:rsidP="00011325">
            <w:pPr>
              <w:jc w:val="right"/>
              <w:rPr>
                <w:rFonts w:ascii="Times New Roman" w:hAnsi="Times New Roman" w:cs="Times New Roman"/>
                <w:sz w:val="24"/>
                <w:szCs w:val="24"/>
              </w:rPr>
            </w:pPr>
            <w:r>
              <w:rPr>
                <w:rFonts w:ascii="Times New Roman" w:hAnsi="Times New Roman" w:cs="Times New Roman"/>
                <w:sz w:val="24"/>
                <w:szCs w:val="24"/>
              </w:rPr>
              <w:t>U</w:t>
            </w:r>
            <w:r w:rsidR="006B4D80">
              <w:rPr>
                <w:rFonts w:ascii="Times New Roman" w:hAnsi="Times New Roman" w:cs="Times New Roman"/>
                <w:sz w:val="24"/>
                <w:szCs w:val="24"/>
              </w:rPr>
              <w:t>kup</w:t>
            </w:r>
            <w:r>
              <w:rPr>
                <w:rFonts w:ascii="Times New Roman" w:hAnsi="Times New Roman" w:cs="Times New Roman"/>
                <w:sz w:val="24"/>
                <w:szCs w:val="24"/>
              </w:rPr>
              <w:t xml:space="preserve">an iznos: </w:t>
            </w:r>
          </w:p>
        </w:tc>
        <w:tc>
          <w:tcPr>
            <w:tcW w:w="1675" w:type="dxa"/>
          </w:tcPr>
          <w:p w14:paraId="562C75D1" w14:textId="77777777" w:rsidR="006B4D80" w:rsidRPr="0002463B" w:rsidRDefault="006B4D80">
            <w:pPr>
              <w:rPr>
                <w:rFonts w:ascii="Times New Roman" w:hAnsi="Times New Roman" w:cs="Times New Roman"/>
                <w:sz w:val="24"/>
                <w:szCs w:val="24"/>
              </w:rPr>
            </w:pPr>
          </w:p>
        </w:tc>
        <w:tc>
          <w:tcPr>
            <w:tcW w:w="1717" w:type="dxa"/>
          </w:tcPr>
          <w:p w14:paraId="664355AD" w14:textId="77777777" w:rsidR="006B4D80" w:rsidRPr="0002463B" w:rsidRDefault="006B4D80">
            <w:pPr>
              <w:rPr>
                <w:rFonts w:ascii="Times New Roman" w:hAnsi="Times New Roman" w:cs="Times New Roman"/>
                <w:sz w:val="24"/>
                <w:szCs w:val="24"/>
              </w:rPr>
            </w:pPr>
          </w:p>
        </w:tc>
      </w:tr>
    </w:tbl>
    <w:p w14:paraId="4324A1BE" w14:textId="68856909" w:rsidR="00CD6EA5" w:rsidRPr="0002463B" w:rsidRDefault="00582A6E">
      <w:pPr>
        <w:rPr>
          <w:rFonts w:ascii="Times New Roman" w:hAnsi="Times New Roman" w:cs="Times New Roman"/>
          <w:sz w:val="24"/>
          <w:szCs w:val="24"/>
        </w:rPr>
      </w:pPr>
      <w:r w:rsidRPr="0002463B">
        <w:rPr>
          <w:rFonts w:ascii="Times New Roman" w:hAnsi="Times New Roman" w:cs="Times New Roman"/>
          <w:b/>
          <w:sz w:val="24"/>
          <w:szCs w:val="24"/>
        </w:rPr>
        <w:br/>
      </w:r>
      <w:r w:rsidRPr="0002463B">
        <w:rPr>
          <w:rFonts w:ascii="Times New Roman" w:hAnsi="Times New Roman" w:cs="Times New Roman"/>
          <w:b/>
          <w:sz w:val="24"/>
          <w:szCs w:val="24"/>
        </w:rPr>
        <w:br/>
        <w:t>IV. POPIS PRILOŽENE DOKUMENTACIJE (označiti)</w:t>
      </w:r>
    </w:p>
    <w:p w14:paraId="02835B89" w14:textId="30597780" w:rsidR="00CD6EA5" w:rsidRPr="0002463B" w:rsidRDefault="00582A6E">
      <w:pPr>
        <w:rPr>
          <w:rFonts w:ascii="Times New Roman" w:hAnsi="Times New Roman" w:cs="Times New Roman"/>
          <w:b/>
          <w:sz w:val="24"/>
          <w:szCs w:val="24"/>
        </w:rPr>
      </w:pPr>
      <w:r w:rsidRPr="0002463B">
        <w:rPr>
          <w:rFonts w:ascii="Times New Roman" w:hAnsi="Times New Roman" w:cs="Times New Roman"/>
          <w:b/>
          <w:sz w:val="24"/>
          <w:szCs w:val="24"/>
        </w:rPr>
        <w:t xml:space="preserve">A) Obvezno </w:t>
      </w:r>
      <w:r w:rsidR="00917676" w:rsidRPr="0002463B">
        <w:rPr>
          <w:rFonts w:ascii="Times New Roman" w:hAnsi="Times New Roman" w:cs="Times New Roman"/>
          <w:b/>
          <w:sz w:val="24"/>
          <w:szCs w:val="24"/>
        </w:rPr>
        <w:t xml:space="preserve">- </w:t>
      </w:r>
      <w:r w:rsidRPr="0002463B">
        <w:rPr>
          <w:rFonts w:ascii="Times New Roman" w:hAnsi="Times New Roman" w:cs="Times New Roman"/>
          <w:b/>
          <w:sz w:val="24"/>
          <w:szCs w:val="24"/>
        </w:rPr>
        <w:t>za sve</w:t>
      </w:r>
      <w:r w:rsidR="00917676" w:rsidRPr="0002463B">
        <w:rPr>
          <w:rFonts w:ascii="Times New Roman" w:hAnsi="Times New Roman" w:cs="Times New Roman"/>
          <w:b/>
          <w:sz w:val="24"/>
          <w:szCs w:val="24"/>
        </w:rPr>
        <w:t xml:space="preserve"> (označite </w:t>
      </w:r>
      <w:r w:rsidR="00917676" w:rsidRPr="0002463B">
        <w:rPr>
          <w:rFonts w:ascii="Segoe UI Symbol" w:hAnsi="Segoe UI Symbol" w:cs="Segoe UI Symbol"/>
          <w:b/>
          <w:sz w:val="28"/>
          <w:szCs w:val="28"/>
        </w:rPr>
        <w:t>☒</w:t>
      </w:r>
      <w:r w:rsidR="00917676" w:rsidRPr="0002463B">
        <w:rPr>
          <w:rFonts w:ascii="Times New Roman" w:hAnsi="Times New Roman" w:cs="Times New Roman"/>
          <w:b/>
          <w:sz w:val="24"/>
          <w:szCs w:val="24"/>
        </w:rPr>
        <w:t>):</w:t>
      </w:r>
    </w:p>
    <w:p w14:paraId="1959E348" w14:textId="77777777" w:rsidR="00CD6EA5" w:rsidRPr="0002463B" w:rsidRDefault="00582A6E">
      <w:pPr>
        <w:rPr>
          <w:rFonts w:ascii="Times New Roman" w:hAnsi="Times New Roman" w:cs="Times New Roman"/>
          <w:sz w:val="24"/>
          <w:szCs w:val="24"/>
        </w:rPr>
      </w:pPr>
      <w:r w:rsidRPr="0002463B">
        <w:rPr>
          <w:rFonts w:ascii="Segoe UI Symbol" w:hAnsi="Segoe UI Symbol" w:cs="Segoe UI Symbol"/>
          <w:b/>
          <w:sz w:val="24"/>
          <w:szCs w:val="24"/>
        </w:rPr>
        <w:t>☐</w:t>
      </w:r>
      <w:r w:rsidRPr="0002463B">
        <w:rPr>
          <w:rFonts w:ascii="Times New Roman" w:hAnsi="Times New Roman" w:cs="Times New Roman"/>
          <w:b/>
          <w:sz w:val="24"/>
          <w:szCs w:val="24"/>
        </w:rPr>
        <w:t xml:space="preserve"> </w:t>
      </w:r>
      <w:r w:rsidRPr="0002463B">
        <w:rPr>
          <w:rFonts w:ascii="Times New Roman" w:hAnsi="Times New Roman" w:cs="Times New Roman"/>
          <w:sz w:val="24"/>
          <w:szCs w:val="24"/>
        </w:rPr>
        <w:t>Ovaj Zahtjev za potporu – ispunjen i potpisan</w:t>
      </w:r>
    </w:p>
    <w:p w14:paraId="4CA28E99" w14:textId="77777777" w:rsidR="00CD6EA5" w:rsidRPr="0002463B" w:rsidRDefault="00582A6E">
      <w:pPr>
        <w:rPr>
          <w:rFonts w:ascii="Times New Roman" w:hAnsi="Times New Roman" w:cs="Times New Roman"/>
          <w:sz w:val="24"/>
          <w:szCs w:val="24"/>
        </w:rPr>
      </w:pPr>
      <w:r w:rsidRPr="0002463B">
        <w:rPr>
          <w:rFonts w:ascii="Segoe UI Symbol" w:hAnsi="Segoe UI Symbol" w:cs="Segoe UI Symbol"/>
          <w:b/>
          <w:sz w:val="24"/>
          <w:szCs w:val="24"/>
        </w:rPr>
        <w:t>☐</w:t>
      </w:r>
      <w:r w:rsidRPr="0002463B">
        <w:rPr>
          <w:rFonts w:ascii="Times New Roman" w:hAnsi="Times New Roman" w:cs="Times New Roman"/>
          <w:b/>
          <w:sz w:val="24"/>
          <w:szCs w:val="24"/>
        </w:rPr>
        <w:t xml:space="preserve"> </w:t>
      </w:r>
      <w:r w:rsidRPr="0002463B">
        <w:rPr>
          <w:rFonts w:ascii="Times New Roman" w:hAnsi="Times New Roman" w:cs="Times New Roman"/>
          <w:sz w:val="24"/>
          <w:szCs w:val="24"/>
        </w:rPr>
        <w:t>Dokaz o upisu u Upisnik poljoprivrednika/OPG-ova</w:t>
      </w:r>
    </w:p>
    <w:p w14:paraId="307AA52D" w14:textId="77777777" w:rsidR="00CD6EA5" w:rsidRPr="0002463B" w:rsidRDefault="00582A6E">
      <w:pPr>
        <w:rPr>
          <w:rFonts w:ascii="Times New Roman" w:hAnsi="Times New Roman" w:cs="Times New Roman"/>
          <w:sz w:val="24"/>
          <w:szCs w:val="24"/>
        </w:rPr>
      </w:pPr>
      <w:r w:rsidRPr="0002463B">
        <w:rPr>
          <w:rFonts w:ascii="Segoe UI Symbol" w:hAnsi="Segoe UI Symbol" w:cs="Segoe UI Symbol"/>
          <w:b/>
          <w:sz w:val="24"/>
          <w:szCs w:val="24"/>
        </w:rPr>
        <w:t>☐</w:t>
      </w:r>
      <w:r w:rsidRPr="0002463B">
        <w:rPr>
          <w:rFonts w:ascii="Times New Roman" w:hAnsi="Times New Roman" w:cs="Times New Roman"/>
          <w:b/>
          <w:sz w:val="24"/>
          <w:szCs w:val="24"/>
        </w:rPr>
        <w:t xml:space="preserve"> </w:t>
      </w:r>
      <w:r w:rsidRPr="0002463B">
        <w:rPr>
          <w:rFonts w:ascii="Times New Roman" w:hAnsi="Times New Roman" w:cs="Times New Roman"/>
          <w:sz w:val="24"/>
          <w:szCs w:val="24"/>
        </w:rPr>
        <w:t>Izjava o primljenim potporama male vrijednosti (de minimis) – dio V ovog obrasca ili zaseban prilog</w:t>
      </w:r>
    </w:p>
    <w:p w14:paraId="6A8A9962" w14:textId="77777777" w:rsidR="00CD6EA5" w:rsidRPr="0002463B" w:rsidRDefault="00582A6E">
      <w:pPr>
        <w:rPr>
          <w:rFonts w:ascii="Times New Roman" w:hAnsi="Times New Roman" w:cs="Times New Roman"/>
          <w:sz w:val="24"/>
          <w:szCs w:val="24"/>
        </w:rPr>
      </w:pPr>
      <w:r w:rsidRPr="0002463B">
        <w:rPr>
          <w:rFonts w:ascii="Segoe UI Symbol" w:hAnsi="Segoe UI Symbol" w:cs="Segoe UI Symbol"/>
          <w:b/>
          <w:sz w:val="24"/>
          <w:szCs w:val="24"/>
        </w:rPr>
        <w:t>☐</w:t>
      </w:r>
      <w:r w:rsidRPr="0002463B">
        <w:rPr>
          <w:rFonts w:ascii="Times New Roman" w:hAnsi="Times New Roman" w:cs="Times New Roman"/>
          <w:b/>
          <w:sz w:val="24"/>
          <w:szCs w:val="24"/>
        </w:rPr>
        <w:t xml:space="preserve"> </w:t>
      </w:r>
      <w:r w:rsidRPr="0002463B">
        <w:rPr>
          <w:rFonts w:ascii="Times New Roman" w:hAnsi="Times New Roman" w:cs="Times New Roman"/>
          <w:sz w:val="24"/>
          <w:szCs w:val="24"/>
        </w:rPr>
        <w:t>Preslika osobne iskaznice (fizičke osobe) / izvadak iz registra (pravne osobe)</w:t>
      </w:r>
    </w:p>
    <w:p w14:paraId="149D4AD2" w14:textId="77777777" w:rsidR="00CD6EA5" w:rsidRPr="0002463B" w:rsidRDefault="00582A6E">
      <w:pPr>
        <w:rPr>
          <w:rFonts w:ascii="Times New Roman" w:hAnsi="Times New Roman" w:cs="Times New Roman"/>
          <w:sz w:val="24"/>
          <w:szCs w:val="24"/>
        </w:rPr>
      </w:pPr>
      <w:r w:rsidRPr="0002463B">
        <w:rPr>
          <w:rFonts w:ascii="Segoe UI Symbol" w:hAnsi="Segoe UI Symbol" w:cs="Segoe UI Symbol"/>
          <w:b/>
          <w:sz w:val="24"/>
          <w:szCs w:val="24"/>
        </w:rPr>
        <w:t>☐</w:t>
      </w:r>
      <w:r w:rsidRPr="0002463B">
        <w:rPr>
          <w:rFonts w:ascii="Times New Roman" w:hAnsi="Times New Roman" w:cs="Times New Roman"/>
          <w:b/>
          <w:sz w:val="24"/>
          <w:szCs w:val="24"/>
        </w:rPr>
        <w:t xml:space="preserve"> </w:t>
      </w:r>
      <w:r w:rsidRPr="0002463B">
        <w:rPr>
          <w:rFonts w:ascii="Times New Roman" w:hAnsi="Times New Roman" w:cs="Times New Roman"/>
          <w:sz w:val="24"/>
          <w:szCs w:val="24"/>
        </w:rPr>
        <w:t>Preslika dokumenta o IBAN-u (žiro/tekući račun)</w:t>
      </w:r>
    </w:p>
    <w:p w14:paraId="6C45D48E" w14:textId="79A99D0A" w:rsidR="00CD6EA5" w:rsidRPr="0002463B" w:rsidRDefault="00582A6E">
      <w:pPr>
        <w:rPr>
          <w:rFonts w:ascii="Times New Roman" w:hAnsi="Times New Roman" w:cs="Times New Roman"/>
          <w:b/>
          <w:sz w:val="24"/>
          <w:szCs w:val="24"/>
        </w:rPr>
      </w:pPr>
      <w:r w:rsidRPr="0002463B">
        <w:rPr>
          <w:rFonts w:ascii="Times New Roman" w:hAnsi="Times New Roman" w:cs="Times New Roman"/>
          <w:b/>
          <w:sz w:val="24"/>
          <w:szCs w:val="24"/>
        </w:rPr>
        <w:br/>
        <w:t xml:space="preserve">B) Dodatno </w:t>
      </w:r>
      <w:r w:rsidR="00917676" w:rsidRPr="0002463B">
        <w:rPr>
          <w:rFonts w:ascii="Times New Roman" w:hAnsi="Times New Roman" w:cs="Times New Roman"/>
          <w:b/>
          <w:sz w:val="24"/>
          <w:szCs w:val="24"/>
        </w:rPr>
        <w:t xml:space="preserve">- </w:t>
      </w:r>
      <w:r w:rsidRPr="0002463B">
        <w:rPr>
          <w:rFonts w:ascii="Times New Roman" w:hAnsi="Times New Roman" w:cs="Times New Roman"/>
          <w:b/>
          <w:sz w:val="24"/>
          <w:szCs w:val="24"/>
        </w:rPr>
        <w:t>ovisno o mjeri</w:t>
      </w:r>
      <w:r w:rsidR="00917676" w:rsidRPr="0002463B">
        <w:rPr>
          <w:rFonts w:ascii="Times New Roman" w:hAnsi="Times New Roman" w:cs="Times New Roman"/>
          <w:b/>
          <w:sz w:val="24"/>
          <w:szCs w:val="24"/>
        </w:rPr>
        <w:t xml:space="preserve"> (označite </w:t>
      </w:r>
      <w:r w:rsidR="00917676" w:rsidRPr="0002463B">
        <w:rPr>
          <w:rFonts w:ascii="Segoe UI Symbol" w:hAnsi="Segoe UI Symbol" w:cs="Segoe UI Symbol"/>
          <w:b/>
          <w:sz w:val="28"/>
          <w:szCs w:val="28"/>
        </w:rPr>
        <w:t>☒</w:t>
      </w:r>
      <w:r w:rsidR="00917676" w:rsidRPr="0002463B">
        <w:rPr>
          <w:rFonts w:ascii="Times New Roman" w:hAnsi="Times New Roman" w:cs="Times New Roman"/>
          <w:b/>
          <w:sz w:val="24"/>
          <w:szCs w:val="24"/>
        </w:rPr>
        <w:t>):</w:t>
      </w:r>
    </w:p>
    <w:p w14:paraId="61298000" w14:textId="77777777" w:rsidR="00CD6EA5" w:rsidRPr="0002463B" w:rsidRDefault="00582A6E">
      <w:pPr>
        <w:rPr>
          <w:rFonts w:ascii="Times New Roman" w:hAnsi="Times New Roman" w:cs="Times New Roman"/>
          <w:sz w:val="24"/>
          <w:szCs w:val="24"/>
        </w:rPr>
      </w:pPr>
      <w:r w:rsidRPr="0002463B">
        <w:rPr>
          <w:rFonts w:ascii="Segoe UI Symbol" w:hAnsi="Segoe UI Symbol" w:cs="Segoe UI Symbol"/>
          <w:b/>
          <w:sz w:val="24"/>
          <w:szCs w:val="24"/>
        </w:rPr>
        <w:t>☐</w:t>
      </w:r>
      <w:r w:rsidRPr="0002463B">
        <w:rPr>
          <w:rFonts w:ascii="Times New Roman" w:hAnsi="Times New Roman" w:cs="Times New Roman"/>
          <w:b/>
          <w:sz w:val="24"/>
          <w:szCs w:val="24"/>
        </w:rPr>
        <w:t xml:space="preserve"> </w:t>
      </w:r>
      <w:r w:rsidRPr="0002463B">
        <w:rPr>
          <w:rFonts w:ascii="Times New Roman" w:hAnsi="Times New Roman" w:cs="Times New Roman"/>
          <w:sz w:val="24"/>
          <w:szCs w:val="24"/>
        </w:rPr>
        <w:t>Račun(i) na ime korisnika</w:t>
      </w:r>
    </w:p>
    <w:p w14:paraId="132F0D6A" w14:textId="77777777" w:rsidR="00CD6EA5" w:rsidRPr="0002463B" w:rsidRDefault="00582A6E">
      <w:pPr>
        <w:rPr>
          <w:rFonts w:ascii="Times New Roman" w:hAnsi="Times New Roman" w:cs="Times New Roman"/>
          <w:sz w:val="24"/>
          <w:szCs w:val="24"/>
        </w:rPr>
      </w:pPr>
      <w:r w:rsidRPr="0002463B">
        <w:rPr>
          <w:rFonts w:ascii="Segoe UI Symbol" w:hAnsi="Segoe UI Symbol" w:cs="Segoe UI Symbol"/>
          <w:b/>
          <w:sz w:val="24"/>
          <w:szCs w:val="24"/>
        </w:rPr>
        <w:t>☐</w:t>
      </w:r>
      <w:r w:rsidRPr="0002463B">
        <w:rPr>
          <w:rFonts w:ascii="Times New Roman" w:hAnsi="Times New Roman" w:cs="Times New Roman"/>
          <w:b/>
          <w:sz w:val="24"/>
          <w:szCs w:val="24"/>
        </w:rPr>
        <w:t xml:space="preserve"> </w:t>
      </w:r>
      <w:r w:rsidRPr="0002463B">
        <w:rPr>
          <w:rFonts w:ascii="Times New Roman" w:hAnsi="Times New Roman" w:cs="Times New Roman"/>
          <w:sz w:val="24"/>
          <w:szCs w:val="24"/>
        </w:rPr>
        <w:t>Dokaz o plaćanju računa</w:t>
      </w:r>
    </w:p>
    <w:p w14:paraId="661B4B87" w14:textId="77777777" w:rsidR="00CD6EA5" w:rsidRPr="0002463B" w:rsidRDefault="00582A6E">
      <w:pPr>
        <w:rPr>
          <w:rFonts w:ascii="Times New Roman" w:hAnsi="Times New Roman" w:cs="Times New Roman"/>
          <w:sz w:val="24"/>
          <w:szCs w:val="24"/>
        </w:rPr>
      </w:pPr>
      <w:r w:rsidRPr="0002463B">
        <w:rPr>
          <w:rFonts w:ascii="Segoe UI Symbol" w:hAnsi="Segoe UI Symbol" w:cs="Segoe UI Symbol"/>
          <w:b/>
          <w:sz w:val="24"/>
          <w:szCs w:val="24"/>
        </w:rPr>
        <w:t>☐</w:t>
      </w:r>
      <w:r w:rsidRPr="0002463B">
        <w:rPr>
          <w:rFonts w:ascii="Times New Roman" w:hAnsi="Times New Roman" w:cs="Times New Roman"/>
          <w:b/>
          <w:sz w:val="24"/>
          <w:szCs w:val="24"/>
        </w:rPr>
        <w:t xml:space="preserve"> </w:t>
      </w:r>
      <w:r w:rsidRPr="0002463B">
        <w:rPr>
          <w:rFonts w:ascii="Times New Roman" w:hAnsi="Times New Roman" w:cs="Times New Roman"/>
          <w:sz w:val="24"/>
          <w:szCs w:val="24"/>
        </w:rPr>
        <w:t>JRDŽ ispis/potvrda i/ili kartoni grla</w:t>
      </w:r>
    </w:p>
    <w:p w14:paraId="2EE269BF" w14:textId="77777777" w:rsidR="00CD6EA5" w:rsidRDefault="00582A6E">
      <w:pPr>
        <w:rPr>
          <w:rFonts w:ascii="Times New Roman" w:hAnsi="Times New Roman" w:cs="Times New Roman"/>
          <w:sz w:val="24"/>
          <w:szCs w:val="24"/>
        </w:rPr>
      </w:pPr>
      <w:r w:rsidRPr="0002463B">
        <w:rPr>
          <w:rFonts w:ascii="Segoe UI Symbol" w:hAnsi="Segoe UI Symbol" w:cs="Segoe UI Symbol"/>
          <w:b/>
          <w:sz w:val="24"/>
          <w:szCs w:val="24"/>
        </w:rPr>
        <w:t>☐</w:t>
      </w:r>
      <w:r w:rsidRPr="0002463B">
        <w:rPr>
          <w:rFonts w:ascii="Times New Roman" w:hAnsi="Times New Roman" w:cs="Times New Roman"/>
          <w:b/>
          <w:sz w:val="24"/>
          <w:szCs w:val="24"/>
        </w:rPr>
        <w:t xml:space="preserve"> </w:t>
      </w:r>
      <w:r w:rsidRPr="0002463B">
        <w:rPr>
          <w:rFonts w:ascii="Times New Roman" w:hAnsi="Times New Roman" w:cs="Times New Roman"/>
          <w:sz w:val="24"/>
          <w:szCs w:val="24"/>
        </w:rPr>
        <w:t>Potvrda ovlaštenog veterinara/organizacije o zahvatu (osjemenjivanje)</w:t>
      </w:r>
    </w:p>
    <w:p w14:paraId="3879E4DE" w14:textId="586EE5A2" w:rsidR="00F81310" w:rsidRPr="0002463B" w:rsidRDefault="00F81310">
      <w:pPr>
        <w:rPr>
          <w:rFonts w:ascii="Times New Roman" w:hAnsi="Times New Roman" w:cs="Times New Roman"/>
          <w:sz w:val="24"/>
          <w:szCs w:val="24"/>
        </w:rPr>
      </w:pPr>
      <w:r w:rsidRPr="0002463B">
        <w:rPr>
          <w:rFonts w:ascii="Segoe UI Symbol" w:hAnsi="Segoe UI Symbol" w:cs="Segoe UI Symbol"/>
          <w:b/>
          <w:sz w:val="24"/>
          <w:szCs w:val="24"/>
        </w:rPr>
        <w:t>☐</w:t>
      </w:r>
      <w:r w:rsidRPr="0002463B">
        <w:rPr>
          <w:rFonts w:ascii="Times New Roman" w:hAnsi="Times New Roman" w:cs="Times New Roman"/>
          <w:b/>
          <w:sz w:val="24"/>
          <w:szCs w:val="24"/>
        </w:rPr>
        <w:t xml:space="preserve"> </w:t>
      </w:r>
      <w:r w:rsidRPr="00F81310">
        <w:rPr>
          <w:rFonts w:ascii="Times New Roman" w:hAnsi="Times New Roman" w:cs="Times New Roman"/>
          <w:sz w:val="24"/>
          <w:szCs w:val="24"/>
        </w:rPr>
        <w:t>Preslika izrađene dokumentacije i/ili ishođene dozvole (naslovnica i ovjera)</w:t>
      </w:r>
    </w:p>
    <w:p w14:paraId="55F253E0" w14:textId="77777777" w:rsidR="00CD6EA5" w:rsidRPr="0002463B" w:rsidRDefault="00582A6E">
      <w:pPr>
        <w:rPr>
          <w:rFonts w:ascii="Times New Roman" w:hAnsi="Times New Roman" w:cs="Times New Roman"/>
          <w:sz w:val="24"/>
          <w:szCs w:val="24"/>
        </w:rPr>
      </w:pPr>
      <w:r w:rsidRPr="0002463B">
        <w:rPr>
          <w:rFonts w:ascii="Segoe UI Symbol" w:hAnsi="Segoe UI Symbol" w:cs="Segoe UI Symbol"/>
          <w:b/>
          <w:sz w:val="24"/>
          <w:szCs w:val="24"/>
        </w:rPr>
        <w:lastRenderedPageBreak/>
        <w:t>☐</w:t>
      </w:r>
      <w:r w:rsidRPr="0002463B">
        <w:rPr>
          <w:rFonts w:ascii="Times New Roman" w:hAnsi="Times New Roman" w:cs="Times New Roman"/>
          <w:b/>
          <w:sz w:val="24"/>
          <w:szCs w:val="24"/>
        </w:rPr>
        <w:t xml:space="preserve"> </w:t>
      </w:r>
      <w:r w:rsidRPr="0002463B">
        <w:rPr>
          <w:rFonts w:ascii="Times New Roman" w:hAnsi="Times New Roman" w:cs="Times New Roman"/>
          <w:sz w:val="24"/>
          <w:szCs w:val="24"/>
        </w:rPr>
        <w:t>ARKOD izvadak</w:t>
      </w:r>
    </w:p>
    <w:p w14:paraId="115B01B2" w14:textId="77777777" w:rsidR="00CD6EA5" w:rsidRPr="0002463B" w:rsidRDefault="00582A6E">
      <w:pPr>
        <w:rPr>
          <w:rFonts w:ascii="Times New Roman" w:hAnsi="Times New Roman" w:cs="Times New Roman"/>
          <w:sz w:val="24"/>
          <w:szCs w:val="24"/>
        </w:rPr>
      </w:pPr>
      <w:r w:rsidRPr="0002463B">
        <w:rPr>
          <w:rFonts w:ascii="Segoe UI Symbol" w:hAnsi="Segoe UI Symbol" w:cs="Segoe UI Symbol"/>
          <w:b/>
          <w:sz w:val="24"/>
          <w:szCs w:val="24"/>
        </w:rPr>
        <w:t>☐</w:t>
      </w:r>
      <w:r w:rsidRPr="0002463B">
        <w:rPr>
          <w:rFonts w:ascii="Times New Roman" w:hAnsi="Times New Roman" w:cs="Times New Roman"/>
          <w:b/>
          <w:sz w:val="24"/>
          <w:szCs w:val="24"/>
        </w:rPr>
        <w:t xml:space="preserve"> </w:t>
      </w:r>
      <w:r w:rsidRPr="0002463B">
        <w:rPr>
          <w:rFonts w:ascii="Times New Roman" w:hAnsi="Times New Roman" w:cs="Times New Roman"/>
          <w:sz w:val="24"/>
          <w:szCs w:val="24"/>
        </w:rPr>
        <w:t>Fotodokumentacija (kada je primjenjivo)</w:t>
      </w:r>
    </w:p>
    <w:p w14:paraId="1E3B1411" w14:textId="77777777" w:rsidR="00CD6EA5" w:rsidRPr="0002463B" w:rsidRDefault="00582A6E">
      <w:pPr>
        <w:rPr>
          <w:rFonts w:ascii="Times New Roman" w:hAnsi="Times New Roman" w:cs="Times New Roman"/>
          <w:sz w:val="24"/>
          <w:szCs w:val="24"/>
        </w:rPr>
      </w:pPr>
      <w:r w:rsidRPr="0002463B">
        <w:rPr>
          <w:rFonts w:ascii="Segoe UI Symbol" w:hAnsi="Segoe UI Symbol" w:cs="Segoe UI Symbol"/>
          <w:b/>
          <w:sz w:val="24"/>
          <w:szCs w:val="24"/>
        </w:rPr>
        <w:t>☐</w:t>
      </w:r>
      <w:r w:rsidRPr="0002463B">
        <w:rPr>
          <w:rFonts w:ascii="Times New Roman" w:hAnsi="Times New Roman" w:cs="Times New Roman"/>
          <w:b/>
          <w:sz w:val="24"/>
          <w:szCs w:val="24"/>
        </w:rPr>
        <w:t xml:space="preserve"> </w:t>
      </w:r>
      <w:r w:rsidRPr="0002463B">
        <w:rPr>
          <w:rFonts w:ascii="Times New Roman" w:hAnsi="Times New Roman" w:cs="Times New Roman"/>
          <w:sz w:val="24"/>
          <w:szCs w:val="24"/>
        </w:rPr>
        <w:t>Deklaracija/certifikat sadnog materijala</w:t>
      </w:r>
    </w:p>
    <w:p w14:paraId="0B563C3A" w14:textId="77777777" w:rsidR="00CD6EA5" w:rsidRDefault="00582A6E">
      <w:pPr>
        <w:rPr>
          <w:rFonts w:ascii="Times New Roman" w:hAnsi="Times New Roman" w:cs="Times New Roman"/>
          <w:sz w:val="24"/>
          <w:szCs w:val="24"/>
        </w:rPr>
      </w:pPr>
      <w:r w:rsidRPr="0002463B">
        <w:rPr>
          <w:rFonts w:ascii="Segoe UI Symbol" w:hAnsi="Segoe UI Symbol" w:cs="Segoe UI Symbol"/>
          <w:b/>
          <w:sz w:val="24"/>
          <w:szCs w:val="24"/>
        </w:rPr>
        <w:t>☐</w:t>
      </w:r>
      <w:r w:rsidRPr="0002463B">
        <w:rPr>
          <w:rFonts w:ascii="Times New Roman" w:hAnsi="Times New Roman" w:cs="Times New Roman"/>
          <w:b/>
          <w:sz w:val="24"/>
          <w:szCs w:val="24"/>
        </w:rPr>
        <w:t xml:space="preserve"> </w:t>
      </w:r>
      <w:r w:rsidRPr="0002463B">
        <w:rPr>
          <w:rFonts w:ascii="Times New Roman" w:hAnsi="Times New Roman" w:cs="Times New Roman"/>
          <w:sz w:val="24"/>
          <w:szCs w:val="24"/>
        </w:rPr>
        <w:t>TRACES certifikat i/ili ugovor o nadzoru (ekološka proizvodnja)</w:t>
      </w:r>
    </w:p>
    <w:p w14:paraId="02C0DFF6" w14:textId="0E26DA46" w:rsidR="001940F0" w:rsidRPr="0002463B" w:rsidRDefault="001940F0">
      <w:pPr>
        <w:rPr>
          <w:rFonts w:ascii="Times New Roman" w:hAnsi="Times New Roman" w:cs="Times New Roman"/>
          <w:sz w:val="24"/>
          <w:szCs w:val="24"/>
        </w:rPr>
      </w:pPr>
      <w:r w:rsidRPr="0002463B">
        <w:rPr>
          <w:rFonts w:ascii="Segoe UI Symbol" w:hAnsi="Segoe UI Symbol" w:cs="Segoe UI Symbol"/>
          <w:b/>
          <w:sz w:val="24"/>
          <w:szCs w:val="24"/>
        </w:rPr>
        <w:t>☐</w:t>
      </w:r>
      <w:r w:rsidRPr="0002463B">
        <w:rPr>
          <w:rFonts w:ascii="Times New Roman" w:hAnsi="Times New Roman" w:cs="Times New Roman"/>
          <w:b/>
          <w:sz w:val="24"/>
          <w:szCs w:val="24"/>
        </w:rPr>
        <w:t xml:space="preserve"> </w:t>
      </w:r>
      <w:r w:rsidRPr="001940F0">
        <w:rPr>
          <w:rFonts w:ascii="Times New Roman" w:hAnsi="Times New Roman" w:cs="Times New Roman"/>
          <w:sz w:val="24"/>
          <w:szCs w:val="24"/>
        </w:rPr>
        <w:t>Dokaz o upisu u Upisnik subjekata u ekološkoj proizvodnji</w:t>
      </w:r>
    </w:p>
    <w:p w14:paraId="688F0D49" w14:textId="77777777" w:rsidR="00CD6EA5" w:rsidRPr="0002463B" w:rsidRDefault="00582A6E">
      <w:pPr>
        <w:rPr>
          <w:rFonts w:ascii="Times New Roman" w:hAnsi="Times New Roman" w:cs="Times New Roman"/>
          <w:sz w:val="24"/>
          <w:szCs w:val="24"/>
        </w:rPr>
      </w:pPr>
      <w:r w:rsidRPr="0002463B">
        <w:rPr>
          <w:rFonts w:ascii="Segoe UI Symbol" w:hAnsi="Segoe UI Symbol" w:cs="Segoe UI Symbol"/>
          <w:b/>
          <w:sz w:val="24"/>
          <w:szCs w:val="24"/>
        </w:rPr>
        <w:t>☐</w:t>
      </w:r>
      <w:r w:rsidRPr="0002463B">
        <w:rPr>
          <w:rFonts w:ascii="Times New Roman" w:hAnsi="Times New Roman" w:cs="Times New Roman"/>
          <w:b/>
          <w:sz w:val="24"/>
          <w:szCs w:val="24"/>
        </w:rPr>
        <w:t xml:space="preserve"> </w:t>
      </w:r>
      <w:r w:rsidRPr="0002463B">
        <w:rPr>
          <w:rFonts w:ascii="Times New Roman" w:hAnsi="Times New Roman" w:cs="Times New Roman"/>
          <w:sz w:val="24"/>
          <w:szCs w:val="24"/>
        </w:rPr>
        <w:t>EPP – Godišnja dojava broja pčelinjih zajednica i dokaz upisa u Evidenciju pčelara i pčelinjaka</w:t>
      </w:r>
    </w:p>
    <w:p w14:paraId="13F92A2F" w14:textId="77777777" w:rsidR="00CD6EA5" w:rsidRPr="0002463B" w:rsidRDefault="00582A6E">
      <w:pPr>
        <w:rPr>
          <w:rFonts w:ascii="Times New Roman" w:hAnsi="Times New Roman" w:cs="Times New Roman"/>
          <w:sz w:val="24"/>
          <w:szCs w:val="24"/>
        </w:rPr>
      </w:pPr>
      <w:r w:rsidRPr="0002463B">
        <w:rPr>
          <w:rFonts w:ascii="Segoe UI Symbol" w:hAnsi="Segoe UI Symbol" w:cs="Segoe UI Symbol"/>
          <w:b/>
          <w:sz w:val="24"/>
          <w:szCs w:val="24"/>
        </w:rPr>
        <w:t>☐</w:t>
      </w:r>
      <w:r w:rsidRPr="0002463B">
        <w:rPr>
          <w:rFonts w:ascii="Times New Roman" w:hAnsi="Times New Roman" w:cs="Times New Roman"/>
          <w:b/>
          <w:sz w:val="24"/>
          <w:szCs w:val="24"/>
        </w:rPr>
        <w:t xml:space="preserve"> </w:t>
      </w:r>
      <w:r w:rsidRPr="0002463B">
        <w:rPr>
          <w:rFonts w:ascii="Times New Roman" w:hAnsi="Times New Roman" w:cs="Times New Roman"/>
          <w:sz w:val="24"/>
          <w:szCs w:val="24"/>
        </w:rPr>
        <w:t>Izvješće ovlaštenog laboratorija (analiza tla)</w:t>
      </w:r>
    </w:p>
    <w:p w14:paraId="6E53527F" w14:textId="77777777" w:rsidR="00CD6EA5" w:rsidRPr="0002463B" w:rsidRDefault="00582A6E">
      <w:pPr>
        <w:rPr>
          <w:rFonts w:ascii="Times New Roman" w:hAnsi="Times New Roman" w:cs="Times New Roman"/>
          <w:sz w:val="24"/>
          <w:szCs w:val="24"/>
        </w:rPr>
      </w:pPr>
      <w:r w:rsidRPr="0002463B">
        <w:rPr>
          <w:rFonts w:ascii="Segoe UI Symbol" w:hAnsi="Segoe UI Symbol" w:cs="Segoe UI Symbol"/>
          <w:b/>
          <w:sz w:val="24"/>
          <w:szCs w:val="24"/>
        </w:rPr>
        <w:t>☐</w:t>
      </w:r>
      <w:r w:rsidRPr="0002463B">
        <w:rPr>
          <w:rFonts w:ascii="Times New Roman" w:hAnsi="Times New Roman" w:cs="Times New Roman"/>
          <w:b/>
          <w:sz w:val="24"/>
          <w:szCs w:val="24"/>
        </w:rPr>
        <w:t xml:space="preserve"> </w:t>
      </w:r>
      <w:r w:rsidRPr="0002463B">
        <w:rPr>
          <w:rFonts w:ascii="Times New Roman" w:hAnsi="Times New Roman" w:cs="Times New Roman"/>
          <w:sz w:val="24"/>
          <w:szCs w:val="24"/>
        </w:rPr>
        <w:t>Dokaz uzgojne valjanosti rasplodnog ovna/jarca (ako je primjenjivo)</w:t>
      </w:r>
    </w:p>
    <w:p w14:paraId="307C2C21" w14:textId="77777777" w:rsidR="00CD6EA5" w:rsidRPr="0002463B" w:rsidRDefault="00582A6E">
      <w:pPr>
        <w:rPr>
          <w:rFonts w:ascii="Times New Roman" w:hAnsi="Times New Roman" w:cs="Times New Roman"/>
          <w:sz w:val="24"/>
          <w:szCs w:val="24"/>
        </w:rPr>
      </w:pPr>
      <w:r w:rsidRPr="0002463B">
        <w:rPr>
          <w:rFonts w:ascii="Times New Roman" w:hAnsi="Times New Roman" w:cs="Times New Roman"/>
          <w:sz w:val="24"/>
          <w:szCs w:val="24"/>
        </w:rPr>
        <w:t>Ostalo (navesti):</w:t>
      </w:r>
    </w:p>
    <w:p w14:paraId="2CC197A5" w14:textId="77777777" w:rsidR="00CD6EA5" w:rsidRPr="0002463B" w:rsidRDefault="00582A6E">
      <w:pPr>
        <w:rPr>
          <w:rFonts w:ascii="Times New Roman" w:hAnsi="Times New Roman" w:cs="Times New Roman"/>
          <w:sz w:val="24"/>
          <w:szCs w:val="24"/>
        </w:rPr>
      </w:pPr>
      <w:r w:rsidRPr="0002463B">
        <w:rPr>
          <w:rFonts w:ascii="Times New Roman" w:hAnsi="Times New Roman" w:cs="Times New Roman"/>
          <w:sz w:val="24"/>
          <w:szCs w:val="24"/>
        </w:rPr>
        <w:t>______________________________________________________________________________</w:t>
      </w:r>
    </w:p>
    <w:p w14:paraId="1FFA8832" w14:textId="77777777" w:rsidR="00CD6EA5" w:rsidRPr="0002463B" w:rsidRDefault="00582A6E">
      <w:pPr>
        <w:rPr>
          <w:rFonts w:ascii="Times New Roman" w:hAnsi="Times New Roman" w:cs="Times New Roman"/>
          <w:sz w:val="24"/>
          <w:szCs w:val="24"/>
        </w:rPr>
      </w:pPr>
      <w:r w:rsidRPr="0002463B">
        <w:rPr>
          <w:rFonts w:ascii="Times New Roman" w:hAnsi="Times New Roman" w:cs="Times New Roman"/>
          <w:b/>
          <w:sz w:val="24"/>
          <w:szCs w:val="24"/>
        </w:rPr>
        <w:br/>
        <w:t>V. IZJAVA O PRIMLJENIM POTPORAMA MALE VRIJEDNOSTI (DE MINIMIS)</w:t>
      </w:r>
    </w:p>
    <w:p w14:paraId="00ACC32D" w14:textId="77777777" w:rsidR="00CD6EA5" w:rsidRPr="0002463B" w:rsidRDefault="00582A6E">
      <w:pPr>
        <w:rPr>
          <w:rFonts w:ascii="Times New Roman" w:hAnsi="Times New Roman" w:cs="Times New Roman"/>
          <w:sz w:val="24"/>
          <w:szCs w:val="24"/>
        </w:rPr>
      </w:pPr>
      <w:r w:rsidRPr="0002463B">
        <w:rPr>
          <w:rFonts w:ascii="Times New Roman" w:hAnsi="Times New Roman" w:cs="Times New Roman"/>
          <w:sz w:val="24"/>
          <w:szCs w:val="24"/>
        </w:rPr>
        <w:t>Navesti potpore male vrijednosti (de minimis) primljene u tekućoj i prethodne dvije kalendarske godine. Ako nije bilo potpora, upisati „0“.</w:t>
      </w:r>
    </w:p>
    <w:tbl>
      <w:tblP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2343"/>
        <w:gridCol w:w="2348"/>
        <w:gridCol w:w="2341"/>
        <w:gridCol w:w="2344"/>
      </w:tblGrid>
      <w:tr w:rsidR="00CD6EA5" w:rsidRPr="0002463B" w14:paraId="204AF716" w14:textId="77777777" w:rsidTr="00D7776B">
        <w:tc>
          <w:tcPr>
            <w:tcW w:w="2405" w:type="dxa"/>
          </w:tcPr>
          <w:p w14:paraId="49C2A5FA" w14:textId="77777777" w:rsidR="00CD6EA5" w:rsidRPr="0002463B" w:rsidRDefault="00582A6E">
            <w:pPr>
              <w:rPr>
                <w:rFonts w:ascii="Times New Roman" w:hAnsi="Times New Roman" w:cs="Times New Roman"/>
                <w:sz w:val="24"/>
                <w:szCs w:val="24"/>
              </w:rPr>
            </w:pPr>
            <w:r w:rsidRPr="0002463B">
              <w:rPr>
                <w:rFonts w:ascii="Times New Roman" w:hAnsi="Times New Roman" w:cs="Times New Roman"/>
                <w:sz w:val="24"/>
                <w:szCs w:val="24"/>
              </w:rPr>
              <w:t>Godina</w:t>
            </w:r>
          </w:p>
        </w:tc>
        <w:tc>
          <w:tcPr>
            <w:tcW w:w="2405" w:type="dxa"/>
          </w:tcPr>
          <w:p w14:paraId="508BE4C2" w14:textId="77777777" w:rsidR="00CD6EA5" w:rsidRPr="0002463B" w:rsidRDefault="00582A6E">
            <w:pPr>
              <w:rPr>
                <w:rFonts w:ascii="Times New Roman" w:hAnsi="Times New Roman" w:cs="Times New Roman"/>
                <w:sz w:val="24"/>
                <w:szCs w:val="24"/>
              </w:rPr>
            </w:pPr>
            <w:r w:rsidRPr="0002463B">
              <w:rPr>
                <w:rFonts w:ascii="Times New Roman" w:hAnsi="Times New Roman" w:cs="Times New Roman"/>
                <w:sz w:val="24"/>
                <w:szCs w:val="24"/>
              </w:rPr>
              <w:t>Davatelj potpore / naziv mjere</w:t>
            </w:r>
          </w:p>
        </w:tc>
        <w:tc>
          <w:tcPr>
            <w:tcW w:w="2406" w:type="dxa"/>
          </w:tcPr>
          <w:p w14:paraId="7A1AA84A" w14:textId="77777777" w:rsidR="00CD6EA5" w:rsidRPr="0002463B" w:rsidRDefault="00582A6E">
            <w:pPr>
              <w:rPr>
                <w:rFonts w:ascii="Times New Roman" w:hAnsi="Times New Roman" w:cs="Times New Roman"/>
                <w:sz w:val="24"/>
                <w:szCs w:val="24"/>
              </w:rPr>
            </w:pPr>
            <w:r w:rsidRPr="0002463B">
              <w:rPr>
                <w:rFonts w:ascii="Times New Roman" w:hAnsi="Times New Roman" w:cs="Times New Roman"/>
                <w:sz w:val="24"/>
                <w:szCs w:val="24"/>
              </w:rPr>
              <w:t>Iznos (EUR)</w:t>
            </w:r>
          </w:p>
        </w:tc>
        <w:tc>
          <w:tcPr>
            <w:tcW w:w="2406" w:type="dxa"/>
          </w:tcPr>
          <w:p w14:paraId="0FDEBBC4" w14:textId="77777777" w:rsidR="00CD6EA5" w:rsidRPr="0002463B" w:rsidRDefault="00582A6E">
            <w:pPr>
              <w:rPr>
                <w:rFonts w:ascii="Times New Roman" w:hAnsi="Times New Roman" w:cs="Times New Roman"/>
                <w:sz w:val="24"/>
                <w:szCs w:val="24"/>
              </w:rPr>
            </w:pPr>
            <w:r w:rsidRPr="0002463B">
              <w:rPr>
                <w:rFonts w:ascii="Times New Roman" w:hAnsi="Times New Roman" w:cs="Times New Roman"/>
                <w:sz w:val="24"/>
                <w:szCs w:val="24"/>
              </w:rPr>
              <w:t>Datum dodjele</w:t>
            </w:r>
          </w:p>
        </w:tc>
      </w:tr>
      <w:tr w:rsidR="00CD6EA5" w:rsidRPr="0002463B" w14:paraId="7DF4E37C" w14:textId="77777777" w:rsidTr="00D7776B">
        <w:tc>
          <w:tcPr>
            <w:tcW w:w="2405" w:type="dxa"/>
          </w:tcPr>
          <w:p w14:paraId="44FB30F8" w14:textId="77777777" w:rsidR="00CD6EA5" w:rsidRPr="0002463B" w:rsidRDefault="00CD6EA5">
            <w:pPr>
              <w:rPr>
                <w:rFonts w:ascii="Times New Roman" w:hAnsi="Times New Roman" w:cs="Times New Roman"/>
                <w:sz w:val="24"/>
                <w:szCs w:val="24"/>
              </w:rPr>
            </w:pPr>
          </w:p>
        </w:tc>
        <w:tc>
          <w:tcPr>
            <w:tcW w:w="2405" w:type="dxa"/>
          </w:tcPr>
          <w:p w14:paraId="1DA6542E" w14:textId="77777777" w:rsidR="00CD6EA5" w:rsidRPr="0002463B" w:rsidRDefault="00CD6EA5">
            <w:pPr>
              <w:rPr>
                <w:rFonts w:ascii="Times New Roman" w:hAnsi="Times New Roman" w:cs="Times New Roman"/>
                <w:sz w:val="24"/>
                <w:szCs w:val="24"/>
              </w:rPr>
            </w:pPr>
          </w:p>
        </w:tc>
        <w:tc>
          <w:tcPr>
            <w:tcW w:w="2406" w:type="dxa"/>
          </w:tcPr>
          <w:p w14:paraId="3041E394" w14:textId="77777777" w:rsidR="00CD6EA5" w:rsidRPr="0002463B" w:rsidRDefault="00CD6EA5">
            <w:pPr>
              <w:rPr>
                <w:rFonts w:ascii="Times New Roman" w:hAnsi="Times New Roman" w:cs="Times New Roman"/>
                <w:sz w:val="24"/>
                <w:szCs w:val="24"/>
              </w:rPr>
            </w:pPr>
          </w:p>
        </w:tc>
        <w:tc>
          <w:tcPr>
            <w:tcW w:w="2406" w:type="dxa"/>
          </w:tcPr>
          <w:p w14:paraId="722B00AE" w14:textId="77777777" w:rsidR="00CD6EA5" w:rsidRPr="0002463B" w:rsidRDefault="00CD6EA5">
            <w:pPr>
              <w:rPr>
                <w:rFonts w:ascii="Times New Roman" w:hAnsi="Times New Roman" w:cs="Times New Roman"/>
                <w:sz w:val="24"/>
                <w:szCs w:val="24"/>
              </w:rPr>
            </w:pPr>
          </w:p>
        </w:tc>
      </w:tr>
      <w:tr w:rsidR="00CD6EA5" w:rsidRPr="0002463B" w14:paraId="42C6D796" w14:textId="77777777" w:rsidTr="00D7776B">
        <w:tc>
          <w:tcPr>
            <w:tcW w:w="2405" w:type="dxa"/>
          </w:tcPr>
          <w:p w14:paraId="6E1831B3" w14:textId="77777777" w:rsidR="00CD6EA5" w:rsidRPr="0002463B" w:rsidRDefault="00CD6EA5">
            <w:pPr>
              <w:rPr>
                <w:rFonts w:ascii="Times New Roman" w:hAnsi="Times New Roman" w:cs="Times New Roman"/>
                <w:sz w:val="24"/>
                <w:szCs w:val="24"/>
              </w:rPr>
            </w:pPr>
          </w:p>
        </w:tc>
        <w:tc>
          <w:tcPr>
            <w:tcW w:w="2405" w:type="dxa"/>
          </w:tcPr>
          <w:p w14:paraId="54E11D2A" w14:textId="77777777" w:rsidR="00CD6EA5" w:rsidRPr="0002463B" w:rsidRDefault="00CD6EA5">
            <w:pPr>
              <w:rPr>
                <w:rFonts w:ascii="Times New Roman" w:hAnsi="Times New Roman" w:cs="Times New Roman"/>
                <w:sz w:val="24"/>
                <w:szCs w:val="24"/>
              </w:rPr>
            </w:pPr>
          </w:p>
        </w:tc>
        <w:tc>
          <w:tcPr>
            <w:tcW w:w="2406" w:type="dxa"/>
          </w:tcPr>
          <w:p w14:paraId="31126E5D" w14:textId="77777777" w:rsidR="00CD6EA5" w:rsidRPr="0002463B" w:rsidRDefault="00CD6EA5">
            <w:pPr>
              <w:rPr>
                <w:rFonts w:ascii="Times New Roman" w:hAnsi="Times New Roman" w:cs="Times New Roman"/>
                <w:sz w:val="24"/>
                <w:szCs w:val="24"/>
              </w:rPr>
            </w:pPr>
          </w:p>
        </w:tc>
        <w:tc>
          <w:tcPr>
            <w:tcW w:w="2406" w:type="dxa"/>
          </w:tcPr>
          <w:p w14:paraId="2DE403A5" w14:textId="77777777" w:rsidR="00CD6EA5" w:rsidRPr="0002463B" w:rsidRDefault="00CD6EA5">
            <w:pPr>
              <w:rPr>
                <w:rFonts w:ascii="Times New Roman" w:hAnsi="Times New Roman" w:cs="Times New Roman"/>
                <w:sz w:val="24"/>
                <w:szCs w:val="24"/>
              </w:rPr>
            </w:pPr>
          </w:p>
        </w:tc>
      </w:tr>
      <w:tr w:rsidR="00CD6EA5" w:rsidRPr="0002463B" w14:paraId="62431CDC" w14:textId="77777777" w:rsidTr="00D7776B">
        <w:tc>
          <w:tcPr>
            <w:tcW w:w="2405" w:type="dxa"/>
          </w:tcPr>
          <w:p w14:paraId="49E398E2" w14:textId="77777777" w:rsidR="00CD6EA5" w:rsidRPr="0002463B" w:rsidRDefault="00CD6EA5">
            <w:pPr>
              <w:rPr>
                <w:rFonts w:ascii="Times New Roman" w:hAnsi="Times New Roman" w:cs="Times New Roman"/>
                <w:sz w:val="24"/>
                <w:szCs w:val="24"/>
              </w:rPr>
            </w:pPr>
          </w:p>
        </w:tc>
        <w:tc>
          <w:tcPr>
            <w:tcW w:w="2405" w:type="dxa"/>
          </w:tcPr>
          <w:p w14:paraId="16287F21" w14:textId="77777777" w:rsidR="00CD6EA5" w:rsidRPr="0002463B" w:rsidRDefault="00CD6EA5">
            <w:pPr>
              <w:rPr>
                <w:rFonts w:ascii="Times New Roman" w:hAnsi="Times New Roman" w:cs="Times New Roman"/>
                <w:sz w:val="24"/>
                <w:szCs w:val="24"/>
              </w:rPr>
            </w:pPr>
          </w:p>
        </w:tc>
        <w:tc>
          <w:tcPr>
            <w:tcW w:w="2406" w:type="dxa"/>
          </w:tcPr>
          <w:p w14:paraId="5BE93A62" w14:textId="77777777" w:rsidR="00CD6EA5" w:rsidRPr="0002463B" w:rsidRDefault="00CD6EA5">
            <w:pPr>
              <w:rPr>
                <w:rFonts w:ascii="Times New Roman" w:hAnsi="Times New Roman" w:cs="Times New Roman"/>
                <w:sz w:val="24"/>
                <w:szCs w:val="24"/>
              </w:rPr>
            </w:pPr>
          </w:p>
        </w:tc>
        <w:tc>
          <w:tcPr>
            <w:tcW w:w="2406" w:type="dxa"/>
          </w:tcPr>
          <w:p w14:paraId="384BA73E" w14:textId="77777777" w:rsidR="00CD6EA5" w:rsidRPr="0002463B" w:rsidRDefault="00CD6EA5">
            <w:pPr>
              <w:rPr>
                <w:rFonts w:ascii="Times New Roman" w:hAnsi="Times New Roman" w:cs="Times New Roman"/>
                <w:sz w:val="24"/>
                <w:szCs w:val="24"/>
              </w:rPr>
            </w:pPr>
          </w:p>
        </w:tc>
      </w:tr>
      <w:tr w:rsidR="00CD6EA5" w:rsidRPr="0002463B" w14:paraId="34B3F2EB" w14:textId="77777777" w:rsidTr="00D7776B">
        <w:tc>
          <w:tcPr>
            <w:tcW w:w="2405" w:type="dxa"/>
          </w:tcPr>
          <w:p w14:paraId="7D34F5C7" w14:textId="77777777" w:rsidR="00CD6EA5" w:rsidRPr="0002463B" w:rsidRDefault="00CD6EA5">
            <w:pPr>
              <w:rPr>
                <w:rFonts w:ascii="Times New Roman" w:hAnsi="Times New Roman" w:cs="Times New Roman"/>
                <w:sz w:val="24"/>
                <w:szCs w:val="24"/>
              </w:rPr>
            </w:pPr>
          </w:p>
        </w:tc>
        <w:tc>
          <w:tcPr>
            <w:tcW w:w="2405" w:type="dxa"/>
          </w:tcPr>
          <w:p w14:paraId="0B4020A7" w14:textId="77777777" w:rsidR="00CD6EA5" w:rsidRPr="0002463B" w:rsidRDefault="00CD6EA5">
            <w:pPr>
              <w:rPr>
                <w:rFonts w:ascii="Times New Roman" w:hAnsi="Times New Roman" w:cs="Times New Roman"/>
                <w:sz w:val="24"/>
                <w:szCs w:val="24"/>
              </w:rPr>
            </w:pPr>
          </w:p>
        </w:tc>
        <w:tc>
          <w:tcPr>
            <w:tcW w:w="2406" w:type="dxa"/>
          </w:tcPr>
          <w:p w14:paraId="1D7B270A" w14:textId="77777777" w:rsidR="00CD6EA5" w:rsidRPr="0002463B" w:rsidRDefault="00CD6EA5">
            <w:pPr>
              <w:rPr>
                <w:rFonts w:ascii="Times New Roman" w:hAnsi="Times New Roman" w:cs="Times New Roman"/>
                <w:sz w:val="24"/>
                <w:szCs w:val="24"/>
              </w:rPr>
            </w:pPr>
          </w:p>
        </w:tc>
        <w:tc>
          <w:tcPr>
            <w:tcW w:w="2406" w:type="dxa"/>
          </w:tcPr>
          <w:p w14:paraId="4F904CB7" w14:textId="77777777" w:rsidR="00CD6EA5" w:rsidRPr="0002463B" w:rsidRDefault="00CD6EA5">
            <w:pPr>
              <w:rPr>
                <w:rFonts w:ascii="Times New Roman" w:hAnsi="Times New Roman" w:cs="Times New Roman"/>
                <w:sz w:val="24"/>
                <w:szCs w:val="24"/>
              </w:rPr>
            </w:pPr>
          </w:p>
        </w:tc>
      </w:tr>
      <w:tr w:rsidR="00CD6EA5" w:rsidRPr="0002463B" w14:paraId="06971CD3" w14:textId="77777777" w:rsidTr="00D7776B">
        <w:tc>
          <w:tcPr>
            <w:tcW w:w="2405" w:type="dxa"/>
          </w:tcPr>
          <w:p w14:paraId="2A1F701D" w14:textId="77777777" w:rsidR="00CD6EA5" w:rsidRPr="0002463B" w:rsidRDefault="00CD6EA5">
            <w:pPr>
              <w:rPr>
                <w:rFonts w:ascii="Times New Roman" w:hAnsi="Times New Roman" w:cs="Times New Roman"/>
                <w:sz w:val="24"/>
                <w:szCs w:val="24"/>
              </w:rPr>
            </w:pPr>
          </w:p>
        </w:tc>
        <w:tc>
          <w:tcPr>
            <w:tcW w:w="2405" w:type="dxa"/>
          </w:tcPr>
          <w:p w14:paraId="03EFCA41" w14:textId="77777777" w:rsidR="00CD6EA5" w:rsidRPr="0002463B" w:rsidRDefault="00CD6EA5">
            <w:pPr>
              <w:rPr>
                <w:rFonts w:ascii="Times New Roman" w:hAnsi="Times New Roman" w:cs="Times New Roman"/>
                <w:sz w:val="24"/>
                <w:szCs w:val="24"/>
              </w:rPr>
            </w:pPr>
          </w:p>
        </w:tc>
        <w:tc>
          <w:tcPr>
            <w:tcW w:w="2406" w:type="dxa"/>
          </w:tcPr>
          <w:p w14:paraId="5F96A722" w14:textId="77777777" w:rsidR="00CD6EA5" w:rsidRPr="0002463B" w:rsidRDefault="00CD6EA5">
            <w:pPr>
              <w:rPr>
                <w:rFonts w:ascii="Times New Roman" w:hAnsi="Times New Roman" w:cs="Times New Roman"/>
                <w:sz w:val="24"/>
                <w:szCs w:val="24"/>
              </w:rPr>
            </w:pPr>
          </w:p>
        </w:tc>
        <w:tc>
          <w:tcPr>
            <w:tcW w:w="2406" w:type="dxa"/>
          </w:tcPr>
          <w:p w14:paraId="5B95CD12" w14:textId="77777777" w:rsidR="00CD6EA5" w:rsidRPr="0002463B" w:rsidRDefault="00CD6EA5">
            <w:pPr>
              <w:rPr>
                <w:rFonts w:ascii="Times New Roman" w:hAnsi="Times New Roman" w:cs="Times New Roman"/>
                <w:sz w:val="24"/>
                <w:szCs w:val="24"/>
              </w:rPr>
            </w:pPr>
          </w:p>
        </w:tc>
      </w:tr>
      <w:tr w:rsidR="00CD6EA5" w:rsidRPr="0002463B" w14:paraId="5220BBB2" w14:textId="77777777" w:rsidTr="00D7776B">
        <w:tc>
          <w:tcPr>
            <w:tcW w:w="2405" w:type="dxa"/>
          </w:tcPr>
          <w:p w14:paraId="13CB595B" w14:textId="77777777" w:rsidR="00CD6EA5" w:rsidRPr="0002463B" w:rsidRDefault="00CD6EA5">
            <w:pPr>
              <w:rPr>
                <w:rFonts w:ascii="Times New Roman" w:hAnsi="Times New Roman" w:cs="Times New Roman"/>
                <w:sz w:val="24"/>
                <w:szCs w:val="24"/>
              </w:rPr>
            </w:pPr>
          </w:p>
        </w:tc>
        <w:tc>
          <w:tcPr>
            <w:tcW w:w="2405" w:type="dxa"/>
          </w:tcPr>
          <w:p w14:paraId="6D9C8D39" w14:textId="77777777" w:rsidR="00CD6EA5" w:rsidRPr="0002463B" w:rsidRDefault="00CD6EA5">
            <w:pPr>
              <w:rPr>
                <w:rFonts w:ascii="Times New Roman" w:hAnsi="Times New Roman" w:cs="Times New Roman"/>
                <w:sz w:val="24"/>
                <w:szCs w:val="24"/>
              </w:rPr>
            </w:pPr>
          </w:p>
        </w:tc>
        <w:tc>
          <w:tcPr>
            <w:tcW w:w="2406" w:type="dxa"/>
          </w:tcPr>
          <w:p w14:paraId="675E05EE" w14:textId="77777777" w:rsidR="00CD6EA5" w:rsidRPr="0002463B" w:rsidRDefault="00CD6EA5">
            <w:pPr>
              <w:rPr>
                <w:rFonts w:ascii="Times New Roman" w:hAnsi="Times New Roman" w:cs="Times New Roman"/>
                <w:sz w:val="24"/>
                <w:szCs w:val="24"/>
              </w:rPr>
            </w:pPr>
          </w:p>
        </w:tc>
        <w:tc>
          <w:tcPr>
            <w:tcW w:w="2406" w:type="dxa"/>
          </w:tcPr>
          <w:p w14:paraId="2FC17F8B" w14:textId="77777777" w:rsidR="00CD6EA5" w:rsidRPr="0002463B" w:rsidRDefault="00CD6EA5">
            <w:pPr>
              <w:rPr>
                <w:rFonts w:ascii="Times New Roman" w:hAnsi="Times New Roman" w:cs="Times New Roman"/>
                <w:sz w:val="24"/>
                <w:szCs w:val="24"/>
              </w:rPr>
            </w:pPr>
          </w:p>
        </w:tc>
      </w:tr>
      <w:tr w:rsidR="00D7776B" w:rsidRPr="0002463B" w14:paraId="7176A842" w14:textId="77777777" w:rsidTr="00D7776B">
        <w:tc>
          <w:tcPr>
            <w:tcW w:w="2405" w:type="dxa"/>
          </w:tcPr>
          <w:p w14:paraId="3F3700DA" w14:textId="77777777" w:rsidR="00D7776B" w:rsidRPr="0002463B" w:rsidRDefault="00D7776B">
            <w:pPr>
              <w:rPr>
                <w:rFonts w:ascii="Times New Roman" w:hAnsi="Times New Roman" w:cs="Times New Roman"/>
                <w:sz w:val="24"/>
                <w:szCs w:val="24"/>
              </w:rPr>
            </w:pPr>
          </w:p>
        </w:tc>
        <w:tc>
          <w:tcPr>
            <w:tcW w:w="2405" w:type="dxa"/>
          </w:tcPr>
          <w:p w14:paraId="3C288350" w14:textId="77777777" w:rsidR="00D7776B" w:rsidRPr="0002463B" w:rsidRDefault="00D7776B">
            <w:pPr>
              <w:rPr>
                <w:rFonts w:ascii="Times New Roman" w:hAnsi="Times New Roman" w:cs="Times New Roman"/>
                <w:sz w:val="24"/>
                <w:szCs w:val="24"/>
              </w:rPr>
            </w:pPr>
          </w:p>
        </w:tc>
        <w:tc>
          <w:tcPr>
            <w:tcW w:w="2406" w:type="dxa"/>
          </w:tcPr>
          <w:p w14:paraId="79425EEA" w14:textId="77777777" w:rsidR="00D7776B" w:rsidRPr="0002463B" w:rsidRDefault="00D7776B">
            <w:pPr>
              <w:rPr>
                <w:rFonts w:ascii="Times New Roman" w:hAnsi="Times New Roman" w:cs="Times New Roman"/>
                <w:sz w:val="24"/>
                <w:szCs w:val="24"/>
              </w:rPr>
            </w:pPr>
          </w:p>
        </w:tc>
        <w:tc>
          <w:tcPr>
            <w:tcW w:w="2406" w:type="dxa"/>
          </w:tcPr>
          <w:p w14:paraId="02402276" w14:textId="77777777" w:rsidR="00D7776B" w:rsidRPr="0002463B" w:rsidRDefault="00D7776B">
            <w:pPr>
              <w:rPr>
                <w:rFonts w:ascii="Times New Roman" w:hAnsi="Times New Roman" w:cs="Times New Roman"/>
                <w:sz w:val="24"/>
                <w:szCs w:val="24"/>
              </w:rPr>
            </w:pPr>
          </w:p>
        </w:tc>
      </w:tr>
      <w:tr w:rsidR="00D7776B" w:rsidRPr="0002463B" w14:paraId="34D92C69" w14:textId="77777777" w:rsidTr="00D7776B">
        <w:tc>
          <w:tcPr>
            <w:tcW w:w="2405" w:type="dxa"/>
          </w:tcPr>
          <w:p w14:paraId="5C07EB96" w14:textId="77777777" w:rsidR="00D7776B" w:rsidRPr="0002463B" w:rsidRDefault="00D7776B">
            <w:pPr>
              <w:rPr>
                <w:rFonts w:ascii="Times New Roman" w:hAnsi="Times New Roman" w:cs="Times New Roman"/>
                <w:sz w:val="24"/>
                <w:szCs w:val="24"/>
              </w:rPr>
            </w:pPr>
          </w:p>
        </w:tc>
        <w:tc>
          <w:tcPr>
            <w:tcW w:w="2405" w:type="dxa"/>
          </w:tcPr>
          <w:p w14:paraId="36E5C22B" w14:textId="77777777" w:rsidR="00D7776B" w:rsidRPr="0002463B" w:rsidRDefault="00D7776B">
            <w:pPr>
              <w:rPr>
                <w:rFonts w:ascii="Times New Roman" w:hAnsi="Times New Roman" w:cs="Times New Roman"/>
                <w:sz w:val="24"/>
                <w:szCs w:val="24"/>
              </w:rPr>
            </w:pPr>
          </w:p>
        </w:tc>
        <w:tc>
          <w:tcPr>
            <w:tcW w:w="2406" w:type="dxa"/>
          </w:tcPr>
          <w:p w14:paraId="2756BBF2" w14:textId="77777777" w:rsidR="00D7776B" w:rsidRPr="0002463B" w:rsidRDefault="00D7776B">
            <w:pPr>
              <w:rPr>
                <w:rFonts w:ascii="Times New Roman" w:hAnsi="Times New Roman" w:cs="Times New Roman"/>
                <w:sz w:val="24"/>
                <w:szCs w:val="24"/>
              </w:rPr>
            </w:pPr>
          </w:p>
        </w:tc>
        <w:tc>
          <w:tcPr>
            <w:tcW w:w="2406" w:type="dxa"/>
          </w:tcPr>
          <w:p w14:paraId="457501F7" w14:textId="77777777" w:rsidR="00D7776B" w:rsidRPr="0002463B" w:rsidRDefault="00D7776B">
            <w:pPr>
              <w:rPr>
                <w:rFonts w:ascii="Times New Roman" w:hAnsi="Times New Roman" w:cs="Times New Roman"/>
                <w:sz w:val="24"/>
                <w:szCs w:val="24"/>
              </w:rPr>
            </w:pPr>
          </w:p>
        </w:tc>
      </w:tr>
      <w:tr w:rsidR="00D7776B" w:rsidRPr="0002463B" w14:paraId="4B6DD777" w14:textId="77777777" w:rsidTr="00D7776B">
        <w:tc>
          <w:tcPr>
            <w:tcW w:w="2405" w:type="dxa"/>
          </w:tcPr>
          <w:p w14:paraId="4D21656E" w14:textId="77777777" w:rsidR="00D7776B" w:rsidRPr="0002463B" w:rsidRDefault="00D7776B">
            <w:pPr>
              <w:rPr>
                <w:rFonts w:ascii="Times New Roman" w:hAnsi="Times New Roman" w:cs="Times New Roman"/>
                <w:sz w:val="24"/>
                <w:szCs w:val="24"/>
              </w:rPr>
            </w:pPr>
          </w:p>
        </w:tc>
        <w:tc>
          <w:tcPr>
            <w:tcW w:w="2405" w:type="dxa"/>
          </w:tcPr>
          <w:p w14:paraId="153D1351" w14:textId="77777777" w:rsidR="00D7776B" w:rsidRPr="0002463B" w:rsidRDefault="00D7776B">
            <w:pPr>
              <w:rPr>
                <w:rFonts w:ascii="Times New Roman" w:hAnsi="Times New Roman" w:cs="Times New Roman"/>
                <w:sz w:val="24"/>
                <w:szCs w:val="24"/>
              </w:rPr>
            </w:pPr>
          </w:p>
        </w:tc>
        <w:tc>
          <w:tcPr>
            <w:tcW w:w="2406" w:type="dxa"/>
          </w:tcPr>
          <w:p w14:paraId="631AC28C" w14:textId="77777777" w:rsidR="00D7776B" w:rsidRPr="0002463B" w:rsidRDefault="00D7776B">
            <w:pPr>
              <w:rPr>
                <w:rFonts w:ascii="Times New Roman" w:hAnsi="Times New Roman" w:cs="Times New Roman"/>
                <w:sz w:val="24"/>
                <w:szCs w:val="24"/>
              </w:rPr>
            </w:pPr>
          </w:p>
        </w:tc>
        <w:tc>
          <w:tcPr>
            <w:tcW w:w="2406" w:type="dxa"/>
          </w:tcPr>
          <w:p w14:paraId="14A65093" w14:textId="77777777" w:rsidR="00D7776B" w:rsidRPr="0002463B" w:rsidRDefault="00D7776B">
            <w:pPr>
              <w:rPr>
                <w:rFonts w:ascii="Times New Roman" w:hAnsi="Times New Roman" w:cs="Times New Roman"/>
                <w:sz w:val="24"/>
                <w:szCs w:val="24"/>
              </w:rPr>
            </w:pPr>
          </w:p>
        </w:tc>
      </w:tr>
      <w:tr w:rsidR="005D5D87" w:rsidRPr="0002463B" w14:paraId="66DCECCA" w14:textId="77777777" w:rsidTr="00D7776B">
        <w:tc>
          <w:tcPr>
            <w:tcW w:w="2405" w:type="dxa"/>
          </w:tcPr>
          <w:p w14:paraId="533F51B8" w14:textId="77777777" w:rsidR="005D5D87" w:rsidRPr="0002463B" w:rsidRDefault="005D5D87">
            <w:pPr>
              <w:rPr>
                <w:rFonts w:ascii="Times New Roman" w:hAnsi="Times New Roman" w:cs="Times New Roman"/>
                <w:sz w:val="24"/>
                <w:szCs w:val="24"/>
              </w:rPr>
            </w:pPr>
          </w:p>
        </w:tc>
        <w:tc>
          <w:tcPr>
            <w:tcW w:w="2405" w:type="dxa"/>
          </w:tcPr>
          <w:p w14:paraId="3F2EEEAA" w14:textId="77777777" w:rsidR="005D5D87" w:rsidRPr="0002463B" w:rsidRDefault="005D5D87">
            <w:pPr>
              <w:rPr>
                <w:rFonts w:ascii="Times New Roman" w:hAnsi="Times New Roman" w:cs="Times New Roman"/>
                <w:sz w:val="24"/>
                <w:szCs w:val="24"/>
              </w:rPr>
            </w:pPr>
          </w:p>
        </w:tc>
        <w:tc>
          <w:tcPr>
            <w:tcW w:w="2406" w:type="dxa"/>
          </w:tcPr>
          <w:p w14:paraId="0686BC0A" w14:textId="77777777" w:rsidR="005D5D87" w:rsidRPr="0002463B" w:rsidRDefault="005D5D87">
            <w:pPr>
              <w:rPr>
                <w:rFonts w:ascii="Times New Roman" w:hAnsi="Times New Roman" w:cs="Times New Roman"/>
                <w:sz w:val="24"/>
                <w:szCs w:val="24"/>
              </w:rPr>
            </w:pPr>
          </w:p>
        </w:tc>
        <w:tc>
          <w:tcPr>
            <w:tcW w:w="2406" w:type="dxa"/>
          </w:tcPr>
          <w:p w14:paraId="79E87BA9" w14:textId="77777777" w:rsidR="005D5D87" w:rsidRPr="0002463B" w:rsidRDefault="005D5D87">
            <w:pPr>
              <w:rPr>
                <w:rFonts w:ascii="Times New Roman" w:hAnsi="Times New Roman" w:cs="Times New Roman"/>
                <w:sz w:val="24"/>
                <w:szCs w:val="24"/>
              </w:rPr>
            </w:pPr>
          </w:p>
        </w:tc>
      </w:tr>
    </w:tbl>
    <w:p w14:paraId="0421ED7C" w14:textId="77777777" w:rsidR="00BD6471" w:rsidRDefault="00BD6471">
      <w:pPr>
        <w:rPr>
          <w:rFonts w:ascii="Times New Roman" w:hAnsi="Times New Roman" w:cs="Times New Roman"/>
          <w:b/>
          <w:sz w:val="24"/>
          <w:szCs w:val="24"/>
        </w:rPr>
      </w:pPr>
    </w:p>
    <w:p w14:paraId="2B8A513E" w14:textId="64FAC9F0" w:rsidR="00CD6EA5" w:rsidRPr="0002463B" w:rsidRDefault="00582A6E">
      <w:pPr>
        <w:rPr>
          <w:rFonts w:ascii="Times New Roman" w:hAnsi="Times New Roman" w:cs="Times New Roman"/>
          <w:b/>
          <w:sz w:val="24"/>
          <w:szCs w:val="24"/>
        </w:rPr>
      </w:pPr>
      <w:r w:rsidRPr="0002463B">
        <w:rPr>
          <w:rFonts w:ascii="Times New Roman" w:hAnsi="Times New Roman" w:cs="Times New Roman"/>
          <w:b/>
          <w:sz w:val="24"/>
          <w:szCs w:val="24"/>
        </w:rPr>
        <w:t>VI. IZJAVE PODNOSITELJA</w:t>
      </w:r>
      <w:r w:rsidR="00917676" w:rsidRPr="0002463B">
        <w:rPr>
          <w:rFonts w:ascii="Times New Roman" w:hAnsi="Times New Roman" w:cs="Times New Roman"/>
          <w:b/>
          <w:sz w:val="24"/>
          <w:szCs w:val="24"/>
        </w:rPr>
        <w:t xml:space="preserve"> (označite </w:t>
      </w:r>
      <w:r w:rsidR="00917676" w:rsidRPr="0002463B">
        <w:rPr>
          <w:rFonts w:ascii="Segoe UI Symbol" w:hAnsi="Segoe UI Symbol" w:cs="Segoe UI Symbol"/>
          <w:b/>
          <w:sz w:val="28"/>
          <w:szCs w:val="28"/>
        </w:rPr>
        <w:t>☒</w:t>
      </w:r>
      <w:r w:rsidR="00917676" w:rsidRPr="0002463B">
        <w:rPr>
          <w:rFonts w:ascii="Times New Roman" w:hAnsi="Times New Roman" w:cs="Times New Roman"/>
          <w:b/>
          <w:sz w:val="24"/>
          <w:szCs w:val="24"/>
        </w:rPr>
        <w:t>)</w:t>
      </w:r>
    </w:p>
    <w:p w14:paraId="258F07EE" w14:textId="77777777" w:rsidR="00CD6EA5" w:rsidRPr="0002463B" w:rsidRDefault="00582A6E">
      <w:pPr>
        <w:rPr>
          <w:rFonts w:ascii="Times New Roman" w:hAnsi="Times New Roman" w:cs="Times New Roman"/>
          <w:sz w:val="24"/>
          <w:szCs w:val="24"/>
        </w:rPr>
      </w:pPr>
      <w:r w:rsidRPr="0002463B">
        <w:rPr>
          <w:rFonts w:ascii="Segoe UI Symbol" w:hAnsi="Segoe UI Symbol" w:cs="Segoe UI Symbol"/>
          <w:b/>
          <w:sz w:val="24"/>
          <w:szCs w:val="24"/>
        </w:rPr>
        <w:t>☐</w:t>
      </w:r>
      <w:r w:rsidRPr="0002463B">
        <w:rPr>
          <w:rFonts w:ascii="Times New Roman" w:hAnsi="Times New Roman" w:cs="Times New Roman"/>
          <w:b/>
          <w:sz w:val="24"/>
          <w:szCs w:val="24"/>
        </w:rPr>
        <w:t xml:space="preserve"> </w:t>
      </w:r>
      <w:r w:rsidRPr="0002463B">
        <w:rPr>
          <w:rFonts w:ascii="Times New Roman" w:hAnsi="Times New Roman" w:cs="Times New Roman"/>
          <w:sz w:val="24"/>
          <w:szCs w:val="24"/>
        </w:rPr>
        <w:t>Izjavljujem da su svi podaci navedeni u ovom Zahtjevu za potporu istiniti i točni.</w:t>
      </w:r>
    </w:p>
    <w:p w14:paraId="2054276F" w14:textId="595B263E" w:rsidR="00CD6EA5" w:rsidRDefault="00582A6E">
      <w:pPr>
        <w:rPr>
          <w:rFonts w:ascii="Times New Roman" w:hAnsi="Times New Roman" w:cs="Times New Roman"/>
          <w:sz w:val="24"/>
          <w:szCs w:val="24"/>
        </w:rPr>
      </w:pPr>
      <w:r w:rsidRPr="0002463B">
        <w:rPr>
          <w:rFonts w:ascii="Segoe UI Symbol" w:hAnsi="Segoe UI Symbol" w:cs="Segoe UI Symbol"/>
          <w:b/>
          <w:sz w:val="24"/>
          <w:szCs w:val="24"/>
        </w:rPr>
        <w:t>☐</w:t>
      </w:r>
      <w:r w:rsidRPr="0002463B">
        <w:rPr>
          <w:rFonts w:ascii="Times New Roman" w:hAnsi="Times New Roman" w:cs="Times New Roman"/>
          <w:b/>
          <w:sz w:val="24"/>
          <w:szCs w:val="24"/>
        </w:rPr>
        <w:t xml:space="preserve"> </w:t>
      </w:r>
      <w:r w:rsidRPr="0002463B">
        <w:rPr>
          <w:rFonts w:ascii="Times New Roman" w:hAnsi="Times New Roman" w:cs="Times New Roman"/>
          <w:sz w:val="24"/>
          <w:szCs w:val="24"/>
        </w:rPr>
        <w:t>Izjavljujem da za iste troškove nisam ostvario/ostvarila financiranje iz drugih javnih izvora (nema dvostrukog financiranja).</w:t>
      </w:r>
    </w:p>
    <w:p w14:paraId="099B25C5" w14:textId="0F830194" w:rsidR="00155B1E" w:rsidRPr="0002463B" w:rsidRDefault="00155B1E">
      <w:pPr>
        <w:rPr>
          <w:rFonts w:ascii="Times New Roman" w:hAnsi="Times New Roman" w:cs="Times New Roman"/>
          <w:sz w:val="24"/>
          <w:szCs w:val="24"/>
        </w:rPr>
      </w:pPr>
      <w:r w:rsidRPr="0002463B">
        <w:rPr>
          <w:rFonts w:ascii="Segoe UI Symbol" w:hAnsi="Segoe UI Symbol" w:cs="Segoe UI Symbol"/>
          <w:b/>
          <w:sz w:val="24"/>
          <w:szCs w:val="24"/>
        </w:rPr>
        <w:t>☐</w:t>
      </w:r>
      <w:r>
        <w:rPr>
          <w:rFonts w:ascii="Times New Roman" w:hAnsi="Times New Roman" w:cs="Times New Roman"/>
          <w:sz w:val="24"/>
          <w:szCs w:val="24"/>
        </w:rPr>
        <w:t xml:space="preserve"> Izjavljujem da ću navedenu mehanizaciju</w:t>
      </w:r>
      <w:r w:rsidR="00DE55B5">
        <w:rPr>
          <w:rFonts w:ascii="Times New Roman" w:hAnsi="Times New Roman" w:cs="Times New Roman"/>
          <w:sz w:val="24"/>
          <w:szCs w:val="24"/>
        </w:rPr>
        <w:t xml:space="preserve"> i opremu</w:t>
      </w:r>
      <w:r>
        <w:rPr>
          <w:rFonts w:ascii="Times New Roman" w:hAnsi="Times New Roman" w:cs="Times New Roman"/>
          <w:sz w:val="24"/>
          <w:szCs w:val="24"/>
        </w:rPr>
        <w:t xml:space="preserve"> </w:t>
      </w:r>
      <w:r w:rsidR="00DE55B5">
        <w:rPr>
          <w:rFonts w:ascii="Times New Roman" w:hAnsi="Times New Roman" w:cs="Times New Roman"/>
          <w:sz w:val="24"/>
          <w:szCs w:val="24"/>
        </w:rPr>
        <w:t>zadržati u vlasništvu</w:t>
      </w:r>
      <w:r>
        <w:rPr>
          <w:rFonts w:ascii="Times New Roman" w:hAnsi="Times New Roman" w:cs="Times New Roman"/>
          <w:sz w:val="24"/>
          <w:szCs w:val="24"/>
        </w:rPr>
        <w:t xml:space="preserve"> minimalno 5 godina.</w:t>
      </w:r>
    </w:p>
    <w:p w14:paraId="2EDE5BC1" w14:textId="77777777" w:rsidR="00CD6EA5" w:rsidRPr="0002463B" w:rsidRDefault="00582A6E">
      <w:pPr>
        <w:rPr>
          <w:rFonts w:ascii="Times New Roman" w:hAnsi="Times New Roman" w:cs="Times New Roman"/>
          <w:sz w:val="24"/>
          <w:szCs w:val="24"/>
        </w:rPr>
      </w:pPr>
      <w:r w:rsidRPr="0002463B">
        <w:rPr>
          <w:rFonts w:ascii="Segoe UI Symbol" w:hAnsi="Segoe UI Symbol" w:cs="Segoe UI Symbol"/>
          <w:b/>
          <w:sz w:val="24"/>
          <w:szCs w:val="24"/>
        </w:rPr>
        <w:t>☐</w:t>
      </w:r>
      <w:r w:rsidRPr="0002463B">
        <w:rPr>
          <w:rFonts w:ascii="Times New Roman" w:hAnsi="Times New Roman" w:cs="Times New Roman"/>
          <w:b/>
          <w:sz w:val="24"/>
          <w:szCs w:val="24"/>
        </w:rPr>
        <w:t xml:space="preserve"> </w:t>
      </w:r>
      <w:r w:rsidRPr="0002463B">
        <w:rPr>
          <w:rFonts w:ascii="Times New Roman" w:hAnsi="Times New Roman" w:cs="Times New Roman"/>
          <w:sz w:val="24"/>
          <w:szCs w:val="24"/>
        </w:rPr>
        <w:t>Suglasan/suglasna sam s provedbom administrativne i, po potrebi, terenske kontrole te čuvanjem dokumentacije najmanje 5 godina od dana isplate potpore.</w:t>
      </w:r>
    </w:p>
    <w:p w14:paraId="1CC6C406" w14:textId="77777777" w:rsidR="00CD6EA5" w:rsidRPr="0002463B" w:rsidRDefault="00582A6E">
      <w:pPr>
        <w:rPr>
          <w:rFonts w:ascii="Times New Roman" w:hAnsi="Times New Roman" w:cs="Times New Roman"/>
          <w:sz w:val="24"/>
          <w:szCs w:val="24"/>
        </w:rPr>
      </w:pPr>
      <w:r w:rsidRPr="0002463B">
        <w:rPr>
          <w:rFonts w:ascii="Segoe UI Symbol" w:hAnsi="Segoe UI Symbol" w:cs="Segoe UI Symbol"/>
          <w:b/>
          <w:sz w:val="24"/>
          <w:szCs w:val="24"/>
        </w:rPr>
        <w:t>☐</w:t>
      </w:r>
      <w:r w:rsidRPr="0002463B">
        <w:rPr>
          <w:rFonts w:ascii="Times New Roman" w:hAnsi="Times New Roman" w:cs="Times New Roman"/>
          <w:b/>
          <w:sz w:val="24"/>
          <w:szCs w:val="24"/>
        </w:rPr>
        <w:t xml:space="preserve"> </w:t>
      </w:r>
      <w:r w:rsidRPr="0002463B">
        <w:rPr>
          <w:rFonts w:ascii="Times New Roman" w:hAnsi="Times New Roman" w:cs="Times New Roman"/>
          <w:sz w:val="24"/>
          <w:szCs w:val="24"/>
        </w:rPr>
        <w:t>Prihvaćam uvjete utvrđene Javnim pozivom i Programom za 2026. godinu.</w:t>
      </w:r>
    </w:p>
    <w:p w14:paraId="030E1E1A" w14:textId="77777777" w:rsidR="00917676" w:rsidRPr="0002463B" w:rsidRDefault="00917676">
      <w:pPr>
        <w:rPr>
          <w:rFonts w:ascii="Times New Roman" w:hAnsi="Times New Roman" w:cs="Times New Roman"/>
          <w:sz w:val="24"/>
          <w:szCs w:val="24"/>
        </w:rPr>
      </w:pPr>
    </w:p>
    <w:tbl>
      <w:tblPr>
        <w:tblW w:w="5000" w:type="pct"/>
        <w:tblBorders>
          <w:top w:val="single" w:sz="12" w:space="0" w:color="000000" w:themeColor="text1"/>
          <w:left w:val="single" w:sz="12" w:space="0" w:color="000000" w:themeColor="text1"/>
          <w:bottom w:val="single" w:sz="12" w:space="0" w:color="000000" w:themeColor="text1"/>
          <w:right w:val="single" w:sz="12" w:space="0" w:color="000000" w:themeColor="text1"/>
          <w:insideH w:val="single" w:sz="12" w:space="0" w:color="000000" w:themeColor="text1"/>
          <w:insideV w:val="single" w:sz="12" w:space="0" w:color="000000" w:themeColor="text1"/>
        </w:tblBorders>
        <w:tblLook w:val="04A0" w:firstRow="1" w:lastRow="0" w:firstColumn="1" w:lastColumn="0" w:noHBand="0" w:noVBand="1"/>
      </w:tblPr>
      <w:tblGrid>
        <w:gridCol w:w="4688"/>
        <w:gridCol w:w="4688"/>
      </w:tblGrid>
      <w:tr w:rsidR="00CD6EA5" w:rsidRPr="0002463B" w14:paraId="60A4D5E6" w14:textId="77777777" w:rsidTr="00917676">
        <w:tc>
          <w:tcPr>
            <w:tcW w:w="4320" w:type="dxa"/>
          </w:tcPr>
          <w:p w14:paraId="606F8EC6" w14:textId="77777777" w:rsidR="00CD6EA5" w:rsidRPr="0002463B" w:rsidRDefault="00582A6E">
            <w:pPr>
              <w:rPr>
                <w:rFonts w:ascii="Times New Roman" w:hAnsi="Times New Roman" w:cs="Times New Roman"/>
                <w:sz w:val="24"/>
                <w:szCs w:val="24"/>
              </w:rPr>
            </w:pPr>
            <w:r w:rsidRPr="0002463B">
              <w:rPr>
                <w:rFonts w:ascii="Times New Roman" w:hAnsi="Times New Roman" w:cs="Times New Roman"/>
                <w:sz w:val="24"/>
                <w:szCs w:val="24"/>
              </w:rPr>
              <w:t>Mjesto i datum:</w:t>
            </w:r>
          </w:p>
        </w:tc>
        <w:tc>
          <w:tcPr>
            <w:tcW w:w="4320" w:type="dxa"/>
          </w:tcPr>
          <w:p w14:paraId="0A4F7224" w14:textId="77777777" w:rsidR="00CD6EA5" w:rsidRPr="0002463B" w:rsidRDefault="00CD6EA5">
            <w:pPr>
              <w:rPr>
                <w:rFonts w:ascii="Times New Roman" w:hAnsi="Times New Roman" w:cs="Times New Roman"/>
                <w:sz w:val="24"/>
                <w:szCs w:val="24"/>
              </w:rPr>
            </w:pPr>
          </w:p>
        </w:tc>
      </w:tr>
      <w:tr w:rsidR="00CD6EA5" w:rsidRPr="0002463B" w14:paraId="5E4081BB" w14:textId="77777777" w:rsidTr="00917676">
        <w:tc>
          <w:tcPr>
            <w:tcW w:w="4320" w:type="dxa"/>
          </w:tcPr>
          <w:p w14:paraId="38086089" w14:textId="77777777" w:rsidR="00CD6EA5" w:rsidRPr="0002463B" w:rsidRDefault="00582A6E">
            <w:pPr>
              <w:rPr>
                <w:rFonts w:ascii="Times New Roman" w:hAnsi="Times New Roman" w:cs="Times New Roman"/>
                <w:sz w:val="24"/>
                <w:szCs w:val="24"/>
              </w:rPr>
            </w:pPr>
            <w:r w:rsidRPr="0002463B">
              <w:rPr>
                <w:rFonts w:ascii="Times New Roman" w:hAnsi="Times New Roman" w:cs="Times New Roman"/>
                <w:sz w:val="24"/>
                <w:szCs w:val="24"/>
              </w:rPr>
              <w:t>Ime i prezime / naziv podnositelja:</w:t>
            </w:r>
          </w:p>
        </w:tc>
        <w:tc>
          <w:tcPr>
            <w:tcW w:w="4320" w:type="dxa"/>
          </w:tcPr>
          <w:p w14:paraId="5AE48A43" w14:textId="77777777" w:rsidR="00CD6EA5" w:rsidRPr="0002463B" w:rsidRDefault="00CD6EA5">
            <w:pPr>
              <w:rPr>
                <w:rFonts w:ascii="Times New Roman" w:hAnsi="Times New Roman" w:cs="Times New Roman"/>
                <w:sz w:val="24"/>
                <w:szCs w:val="24"/>
              </w:rPr>
            </w:pPr>
          </w:p>
        </w:tc>
      </w:tr>
      <w:tr w:rsidR="00CD6EA5" w:rsidRPr="0002463B" w14:paraId="6AEED0CD" w14:textId="77777777" w:rsidTr="007F664B">
        <w:tc>
          <w:tcPr>
            <w:tcW w:w="4320" w:type="dxa"/>
            <w:vAlign w:val="center"/>
          </w:tcPr>
          <w:p w14:paraId="22050EBA" w14:textId="77777777" w:rsidR="00917676" w:rsidRDefault="00582A6E">
            <w:pPr>
              <w:rPr>
                <w:rFonts w:ascii="Times New Roman" w:hAnsi="Times New Roman" w:cs="Times New Roman"/>
                <w:sz w:val="24"/>
                <w:szCs w:val="24"/>
              </w:rPr>
            </w:pPr>
            <w:r w:rsidRPr="0002463B">
              <w:rPr>
                <w:rFonts w:ascii="Times New Roman" w:hAnsi="Times New Roman" w:cs="Times New Roman"/>
                <w:sz w:val="24"/>
                <w:szCs w:val="24"/>
              </w:rPr>
              <w:t>Potpis i pečat (ako je primjenjivo):</w:t>
            </w:r>
          </w:p>
          <w:p w14:paraId="4B01FAD5" w14:textId="74670E06" w:rsidR="00582A6E" w:rsidRPr="0002463B" w:rsidRDefault="00582A6E">
            <w:pPr>
              <w:rPr>
                <w:rFonts w:ascii="Times New Roman" w:hAnsi="Times New Roman" w:cs="Times New Roman"/>
                <w:sz w:val="24"/>
                <w:szCs w:val="24"/>
              </w:rPr>
            </w:pPr>
          </w:p>
        </w:tc>
        <w:tc>
          <w:tcPr>
            <w:tcW w:w="4320" w:type="dxa"/>
            <w:vAlign w:val="center"/>
          </w:tcPr>
          <w:p w14:paraId="50F40DEB" w14:textId="77777777" w:rsidR="00CD6EA5" w:rsidRPr="0002463B" w:rsidRDefault="00CD6EA5">
            <w:pPr>
              <w:rPr>
                <w:rFonts w:ascii="Times New Roman" w:hAnsi="Times New Roman" w:cs="Times New Roman"/>
                <w:sz w:val="24"/>
                <w:szCs w:val="24"/>
              </w:rPr>
            </w:pPr>
          </w:p>
        </w:tc>
      </w:tr>
    </w:tbl>
    <w:p w14:paraId="65978DE7" w14:textId="77777777" w:rsidR="00CD6EA5" w:rsidRPr="002E7A5E" w:rsidRDefault="00582A6E">
      <w:pPr>
        <w:rPr>
          <w:rFonts w:ascii="Times New Roman" w:hAnsi="Times New Roman" w:cs="Times New Roman"/>
          <w:sz w:val="24"/>
          <w:szCs w:val="24"/>
        </w:rPr>
      </w:pPr>
      <w:r w:rsidRPr="0002463B">
        <w:rPr>
          <w:rFonts w:ascii="Times New Roman" w:hAnsi="Times New Roman" w:cs="Times New Roman"/>
          <w:i/>
          <w:sz w:val="24"/>
          <w:szCs w:val="24"/>
        </w:rPr>
        <w:br/>
        <w:t>Napomena o zaštiti osobnih podataka (GDPR): Općina Krašić obrađuje osobne podatke isključivo u svrhu provedbe Javnog poziva. Detaljnije informacije dostupne su u Politici privatnosti na mrežnoj stranici Općine Krašić (www.krasic.hr).</w:t>
      </w:r>
    </w:p>
    <w:sectPr w:rsidR="00CD6EA5" w:rsidRPr="002E7A5E" w:rsidSect="00710FF1">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 w:name="Calibri">
    <w:panose1 w:val="020F0502020204030204"/>
    <w:charset w:val="EE"/>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ourier">
    <w:panose1 w:val="02070409020205020404"/>
    <w:charset w:val="00"/>
    <w:family w:val="auto"/>
    <w:pitch w:val="variable"/>
    <w:sig w:usb0="00000003" w:usb1="00000000" w:usb2="00000000" w:usb3="00000000" w:csb0="00000001" w:csb1="00000000"/>
  </w:font>
  <w:font w:name="Segoe UI Symbol">
    <w:panose1 w:val="020B0502040204020203"/>
    <w:charset w:val="00"/>
    <w:family w:val="swiss"/>
    <w:pitch w:val="variable"/>
    <w:sig w:usb0="800001E3" w:usb1="1200FFEF" w:usb2="0004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Brojevi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Brojevi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Grafikeoznake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Grafikeoznake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Brojevi"/>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Grafikeoznake"/>
      <w:lvlText w:val=""/>
      <w:lvlJc w:val="left"/>
      <w:pPr>
        <w:tabs>
          <w:tab w:val="num" w:pos="360"/>
        </w:tabs>
        <w:ind w:left="360" w:hanging="360"/>
      </w:pPr>
      <w:rPr>
        <w:rFonts w:ascii="Symbol" w:hAnsi="Symbol" w:hint="default"/>
      </w:rPr>
    </w:lvl>
  </w:abstractNum>
  <w:num w:numId="1" w16cid:durableId="1097361107">
    <w:abstractNumId w:val="8"/>
  </w:num>
  <w:num w:numId="2" w16cid:durableId="1890531190">
    <w:abstractNumId w:val="6"/>
  </w:num>
  <w:num w:numId="3" w16cid:durableId="1629043070">
    <w:abstractNumId w:val="5"/>
  </w:num>
  <w:num w:numId="4" w16cid:durableId="707266112">
    <w:abstractNumId w:val="4"/>
  </w:num>
  <w:num w:numId="5" w16cid:durableId="966739322">
    <w:abstractNumId w:val="7"/>
  </w:num>
  <w:num w:numId="6" w16cid:durableId="1534731015">
    <w:abstractNumId w:val="3"/>
  </w:num>
  <w:num w:numId="7" w16cid:durableId="1153066195">
    <w:abstractNumId w:val="2"/>
  </w:num>
  <w:num w:numId="8" w16cid:durableId="992687007">
    <w:abstractNumId w:val="1"/>
  </w:num>
  <w:num w:numId="9" w16cid:durableId="48378849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47730"/>
    <w:rsid w:val="00001DF4"/>
    <w:rsid w:val="00011325"/>
    <w:rsid w:val="0002463B"/>
    <w:rsid w:val="00034616"/>
    <w:rsid w:val="0006063C"/>
    <w:rsid w:val="000C688A"/>
    <w:rsid w:val="0015074B"/>
    <w:rsid w:val="00155B1E"/>
    <w:rsid w:val="001940F0"/>
    <w:rsid w:val="001A4916"/>
    <w:rsid w:val="00241D80"/>
    <w:rsid w:val="0029639D"/>
    <w:rsid w:val="002B6317"/>
    <w:rsid w:val="002E7A5E"/>
    <w:rsid w:val="00326F90"/>
    <w:rsid w:val="00501FD3"/>
    <w:rsid w:val="00582A6E"/>
    <w:rsid w:val="005A12BC"/>
    <w:rsid w:val="005D5D87"/>
    <w:rsid w:val="006B4D80"/>
    <w:rsid w:val="006D1EEB"/>
    <w:rsid w:val="00710FF1"/>
    <w:rsid w:val="00734FBF"/>
    <w:rsid w:val="007B14C7"/>
    <w:rsid w:val="007F664B"/>
    <w:rsid w:val="00917676"/>
    <w:rsid w:val="00A8746E"/>
    <w:rsid w:val="00AA1D8D"/>
    <w:rsid w:val="00B47730"/>
    <w:rsid w:val="00B91AC1"/>
    <w:rsid w:val="00BD6471"/>
    <w:rsid w:val="00C96EFD"/>
    <w:rsid w:val="00CB0664"/>
    <w:rsid w:val="00CD6EA5"/>
    <w:rsid w:val="00D7776B"/>
    <w:rsid w:val="00DE55B5"/>
    <w:rsid w:val="00E16CC1"/>
    <w:rsid w:val="00F81310"/>
    <w:rsid w:val="00FC693F"/>
    <w:rsid w:val="3B9973DA"/>
    <w:rsid w:val="678EB6C7"/>
    <w:rsid w:val="7BF8C37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4062061"/>
  <w14:defaultImageDpi w14:val="300"/>
  <w15:docId w15:val="{9D28B10B-8AC2-4DFB-B595-97BF481024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C693F"/>
    <w:rPr>
      <w:rFonts w:ascii="Calibri" w:eastAsia="Calibri" w:hAnsi="Calibri"/>
      <w:lang w:val="hr-HR"/>
    </w:rPr>
  </w:style>
  <w:style w:type="paragraph" w:styleId="Naslov1">
    <w:name w:val="heading 1"/>
    <w:basedOn w:val="Normal"/>
    <w:next w:val="Normal"/>
    <w:link w:val="Naslov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slov2">
    <w:name w:val="heading 2"/>
    <w:basedOn w:val="Normal"/>
    <w:next w:val="Normal"/>
    <w:link w:val="Naslov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slov3">
    <w:name w:val="heading 3"/>
    <w:basedOn w:val="Normal"/>
    <w:next w:val="Normal"/>
    <w:link w:val="Naslov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Naslov4">
    <w:name w:val="heading 4"/>
    <w:basedOn w:val="Normal"/>
    <w:next w:val="Normal"/>
    <w:link w:val="Naslov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Naslov5">
    <w:name w:val="heading 5"/>
    <w:basedOn w:val="Normal"/>
    <w:next w:val="Normal"/>
    <w:link w:val="Naslov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Naslov6">
    <w:name w:val="heading 6"/>
    <w:basedOn w:val="Normal"/>
    <w:next w:val="Normal"/>
    <w:link w:val="Naslov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slov7">
    <w:name w:val="heading 7"/>
    <w:basedOn w:val="Normal"/>
    <w:next w:val="Normal"/>
    <w:link w:val="Naslov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slov8">
    <w:name w:val="heading 8"/>
    <w:basedOn w:val="Normal"/>
    <w:next w:val="Normal"/>
    <w:link w:val="Naslov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Naslov9">
    <w:name w:val="heading 9"/>
    <w:basedOn w:val="Normal"/>
    <w:next w:val="Normal"/>
    <w:link w:val="Naslov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Zaglavlje">
    <w:name w:val="header"/>
    <w:basedOn w:val="Normal"/>
    <w:link w:val="ZaglavljeChar"/>
    <w:uiPriority w:val="99"/>
    <w:unhideWhenUsed/>
    <w:rsid w:val="00E618BF"/>
    <w:pPr>
      <w:tabs>
        <w:tab w:val="center" w:pos="4680"/>
        <w:tab w:val="right" w:pos="9360"/>
      </w:tabs>
      <w:spacing w:after="0" w:line="240" w:lineRule="auto"/>
    </w:pPr>
  </w:style>
  <w:style w:type="character" w:customStyle="1" w:styleId="ZaglavljeChar">
    <w:name w:val="Zaglavlje Char"/>
    <w:basedOn w:val="Zadanifontodlomka"/>
    <w:link w:val="Zaglavlje"/>
    <w:uiPriority w:val="99"/>
    <w:rsid w:val="00E618BF"/>
  </w:style>
  <w:style w:type="paragraph" w:styleId="Podnoje">
    <w:name w:val="footer"/>
    <w:basedOn w:val="Normal"/>
    <w:link w:val="PodnojeChar"/>
    <w:uiPriority w:val="99"/>
    <w:unhideWhenUsed/>
    <w:rsid w:val="00E618BF"/>
    <w:pPr>
      <w:tabs>
        <w:tab w:val="center" w:pos="4680"/>
        <w:tab w:val="right" w:pos="9360"/>
      </w:tabs>
      <w:spacing w:after="0" w:line="240" w:lineRule="auto"/>
    </w:pPr>
  </w:style>
  <w:style w:type="character" w:customStyle="1" w:styleId="PodnojeChar">
    <w:name w:val="Podnožje Char"/>
    <w:basedOn w:val="Zadanifontodlomka"/>
    <w:link w:val="Podnoje"/>
    <w:uiPriority w:val="99"/>
    <w:rsid w:val="00E618BF"/>
  </w:style>
  <w:style w:type="paragraph" w:styleId="Bezproreda">
    <w:name w:val="No Spacing"/>
    <w:uiPriority w:val="1"/>
    <w:qFormat/>
    <w:rsid w:val="00FC693F"/>
    <w:pPr>
      <w:spacing w:after="0" w:line="240" w:lineRule="auto"/>
    </w:pPr>
  </w:style>
  <w:style w:type="character" w:customStyle="1" w:styleId="Naslov1Char">
    <w:name w:val="Naslov 1 Char"/>
    <w:basedOn w:val="Zadanifontodlomka"/>
    <w:link w:val="Naslov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Naslov2Char">
    <w:name w:val="Naslov 2 Char"/>
    <w:basedOn w:val="Zadanifontodlomka"/>
    <w:link w:val="Naslov2"/>
    <w:uiPriority w:val="9"/>
    <w:rsid w:val="00FC693F"/>
    <w:rPr>
      <w:rFonts w:asciiTheme="majorHAnsi" w:eastAsiaTheme="majorEastAsia" w:hAnsiTheme="majorHAnsi" w:cstheme="majorBidi"/>
      <w:b/>
      <w:bCs/>
      <w:color w:val="4F81BD" w:themeColor="accent1"/>
      <w:sz w:val="26"/>
      <w:szCs w:val="26"/>
    </w:rPr>
  </w:style>
  <w:style w:type="character" w:customStyle="1" w:styleId="Naslov3Char">
    <w:name w:val="Naslov 3 Char"/>
    <w:basedOn w:val="Zadanifontodlomka"/>
    <w:link w:val="Naslov3"/>
    <w:uiPriority w:val="9"/>
    <w:rsid w:val="00FC693F"/>
    <w:rPr>
      <w:rFonts w:asciiTheme="majorHAnsi" w:eastAsiaTheme="majorEastAsia" w:hAnsiTheme="majorHAnsi" w:cstheme="majorBidi"/>
      <w:b/>
      <w:bCs/>
      <w:color w:val="4F81BD" w:themeColor="accent1"/>
    </w:rPr>
  </w:style>
  <w:style w:type="paragraph" w:styleId="Naslov">
    <w:name w:val="Title"/>
    <w:basedOn w:val="Normal"/>
    <w:next w:val="Normal"/>
    <w:link w:val="Naslov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NaslovChar">
    <w:name w:val="Naslov Char"/>
    <w:basedOn w:val="Zadanifontodlomka"/>
    <w:link w:val="Naslov"/>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Podnaslov">
    <w:name w:val="Subtitle"/>
    <w:basedOn w:val="Normal"/>
    <w:next w:val="Normal"/>
    <w:link w:val="Podnaslov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slovChar">
    <w:name w:val="Podnaslov Char"/>
    <w:basedOn w:val="Zadanifontodlomka"/>
    <w:link w:val="Podnaslov"/>
    <w:uiPriority w:val="11"/>
    <w:rsid w:val="00FC693F"/>
    <w:rPr>
      <w:rFonts w:asciiTheme="majorHAnsi" w:eastAsiaTheme="majorEastAsia" w:hAnsiTheme="majorHAnsi" w:cstheme="majorBidi"/>
      <w:i/>
      <w:iCs/>
      <w:color w:val="4F81BD" w:themeColor="accent1"/>
      <w:spacing w:val="15"/>
      <w:sz w:val="24"/>
      <w:szCs w:val="24"/>
    </w:rPr>
  </w:style>
  <w:style w:type="paragraph" w:styleId="Odlomakpopisa">
    <w:name w:val="List Paragraph"/>
    <w:basedOn w:val="Normal"/>
    <w:uiPriority w:val="34"/>
    <w:qFormat/>
    <w:rsid w:val="00FC693F"/>
    <w:pPr>
      <w:ind w:left="720"/>
      <w:contextualSpacing/>
    </w:pPr>
  </w:style>
  <w:style w:type="paragraph" w:styleId="Tijeloteksta">
    <w:name w:val="Body Text"/>
    <w:basedOn w:val="Normal"/>
    <w:link w:val="TijelotekstaChar"/>
    <w:uiPriority w:val="99"/>
    <w:unhideWhenUsed/>
    <w:rsid w:val="00AA1D8D"/>
    <w:pPr>
      <w:spacing w:after="120"/>
    </w:pPr>
  </w:style>
  <w:style w:type="character" w:customStyle="1" w:styleId="TijelotekstaChar">
    <w:name w:val="Tijelo teksta Char"/>
    <w:basedOn w:val="Zadanifontodlomka"/>
    <w:link w:val="Tijeloteksta"/>
    <w:uiPriority w:val="99"/>
    <w:rsid w:val="00AA1D8D"/>
  </w:style>
  <w:style w:type="paragraph" w:styleId="Tijeloteksta2">
    <w:name w:val="Body Text 2"/>
    <w:basedOn w:val="Normal"/>
    <w:link w:val="Tijeloteksta2Char"/>
    <w:uiPriority w:val="99"/>
    <w:unhideWhenUsed/>
    <w:rsid w:val="00AA1D8D"/>
    <w:pPr>
      <w:spacing w:after="120" w:line="480" w:lineRule="auto"/>
    </w:pPr>
  </w:style>
  <w:style w:type="character" w:customStyle="1" w:styleId="Tijeloteksta2Char">
    <w:name w:val="Tijelo teksta 2 Char"/>
    <w:basedOn w:val="Zadanifontodlomka"/>
    <w:link w:val="Tijeloteksta2"/>
    <w:uiPriority w:val="99"/>
    <w:rsid w:val="00AA1D8D"/>
  </w:style>
  <w:style w:type="paragraph" w:styleId="Tijeloteksta3">
    <w:name w:val="Body Text 3"/>
    <w:basedOn w:val="Normal"/>
    <w:link w:val="Tijeloteksta3Char"/>
    <w:uiPriority w:val="99"/>
    <w:unhideWhenUsed/>
    <w:rsid w:val="00AA1D8D"/>
    <w:pPr>
      <w:spacing w:after="120"/>
    </w:pPr>
    <w:rPr>
      <w:sz w:val="16"/>
      <w:szCs w:val="16"/>
    </w:rPr>
  </w:style>
  <w:style w:type="character" w:customStyle="1" w:styleId="Tijeloteksta3Char">
    <w:name w:val="Tijelo teksta 3 Char"/>
    <w:basedOn w:val="Zadanifontodlomka"/>
    <w:link w:val="Tijeloteksta3"/>
    <w:uiPriority w:val="99"/>
    <w:rsid w:val="00AA1D8D"/>
    <w:rPr>
      <w:sz w:val="16"/>
      <w:szCs w:val="16"/>
    </w:rPr>
  </w:style>
  <w:style w:type="paragraph" w:styleId="Popis">
    <w:name w:val="List"/>
    <w:basedOn w:val="Normal"/>
    <w:uiPriority w:val="99"/>
    <w:unhideWhenUsed/>
    <w:rsid w:val="00AA1D8D"/>
    <w:pPr>
      <w:ind w:left="360" w:hanging="360"/>
      <w:contextualSpacing/>
    </w:pPr>
  </w:style>
  <w:style w:type="paragraph" w:styleId="Popis2">
    <w:name w:val="List 2"/>
    <w:basedOn w:val="Normal"/>
    <w:uiPriority w:val="99"/>
    <w:unhideWhenUsed/>
    <w:rsid w:val="00326F90"/>
    <w:pPr>
      <w:ind w:left="720" w:hanging="360"/>
      <w:contextualSpacing/>
    </w:pPr>
  </w:style>
  <w:style w:type="paragraph" w:styleId="Popis3">
    <w:name w:val="List 3"/>
    <w:basedOn w:val="Normal"/>
    <w:uiPriority w:val="99"/>
    <w:unhideWhenUsed/>
    <w:rsid w:val="00326F90"/>
    <w:pPr>
      <w:ind w:left="1080" w:hanging="360"/>
      <w:contextualSpacing/>
    </w:pPr>
  </w:style>
  <w:style w:type="paragraph" w:styleId="Grafikeoznake">
    <w:name w:val="List Bullet"/>
    <w:basedOn w:val="Normal"/>
    <w:uiPriority w:val="99"/>
    <w:unhideWhenUsed/>
    <w:rsid w:val="00326F90"/>
    <w:pPr>
      <w:numPr>
        <w:numId w:val="1"/>
      </w:numPr>
      <w:contextualSpacing/>
    </w:pPr>
  </w:style>
  <w:style w:type="paragraph" w:styleId="Grafikeoznake2">
    <w:name w:val="List Bullet 2"/>
    <w:basedOn w:val="Normal"/>
    <w:uiPriority w:val="99"/>
    <w:unhideWhenUsed/>
    <w:rsid w:val="00326F90"/>
    <w:pPr>
      <w:numPr>
        <w:numId w:val="2"/>
      </w:numPr>
      <w:contextualSpacing/>
    </w:pPr>
  </w:style>
  <w:style w:type="paragraph" w:styleId="Grafikeoznake3">
    <w:name w:val="List Bullet 3"/>
    <w:basedOn w:val="Normal"/>
    <w:uiPriority w:val="99"/>
    <w:unhideWhenUsed/>
    <w:rsid w:val="00326F90"/>
    <w:pPr>
      <w:numPr>
        <w:numId w:val="3"/>
      </w:numPr>
      <w:contextualSpacing/>
    </w:pPr>
  </w:style>
  <w:style w:type="paragraph" w:styleId="Brojevi">
    <w:name w:val="List Number"/>
    <w:basedOn w:val="Normal"/>
    <w:uiPriority w:val="99"/>
    <w:unhideWhenUsed/>
    <w:rsid w:val="00326F90"/>
    <w:pPr>
      <w:numPr>
        <w:numId w:val="5"/>
      </w:numPr>
      <w:contextualSpacing/>
    </w:pPr>
  </w:style>
  <w:style w:type="paragraph" w:styleId="Brojevi2">
    <w:name w:val="List Number 2"/>
    <w:basedOn w:val="Normal"/>
    <w:uiPriority w:val="99"/>
    <w:unhideWhenUsed/>
    <w:rsid w:val="0029639D"/>
    <w:pPr>
      <w:numPr>
        <w:numId w:val="6"/>
      </w:numPr>
      <w:contextualSpacing/>
    </w:pPr>
  </w:style>
  <w:style w:type="paragraph" w:styleId="Brojevi3">
    <w:name w:val="List Number 3"/>
    <w:basedOn w:val="Normal"/>
    <w:uiPriority w:val="99"/>
    <w:unhideWhenUsed/>
    <w:rsid w:val="0029639D"/>
    <w:pPr>
      <w:numPr>
        <w:numId w:val="7"/>
      </w:numPr>
      <w:contextualSpacing/>
    </w:pPr>
  </w:style>
  <w:style w:type="paragraph" w:styleId="Nastavakpopisa">
    <w:name w:val="List Continue"/>
    <w:basedOn w:val="Normal"/>
    <w:uiPriority w:val="99"/>
    <w:unhideWhenUsed/>
    <w:rsid w:val="0029639D"/>
    <w:pPr>
      <w:spacing w:after="120"/>
      <w:ind w:left="360"/>
      <w:contextualSpacing/>
    </w:pPr>
  </w:style>
  <w:style w:type="paragraph" w:styleId="Nastavakpopisa2">
    <w:name w:val="List Continue 2"/>
    <w:basedOn w:val="Normal"/>
    <w:uiPriority w:val="99"/>
    <w:unhideWhenUsed/>
    <w:rsid w:val="0029639D"/>
    <w:pPr>
      <w:spacing w:after="120"/>
      <w:ind w:left="720"/>
      <w:contextualSpacing/>
    </w:pPr>
  </w:style>
  <w:style w:type="paragraph" w:styleId="Nastavakpopisa3">
    <w:name w:val="List Continue 3"/>
    <w:basedOn w:val="Normal"/>
    <w:uiPriority w:val="99"/>
    <w:unhideWhenUsed/>
    <w:rsid w:val="0029639D"/>
    <w:pPr>
      <w:spacing w:after="120"/>
      <w:ind w:left="1080"/>
      <w:contextualSpacing/>
    </w:pPr>
  </w:style>
  <w:style w:type="paragraph" w:styleId="Tekstmakronaredbe">
    <w:name w:val="macro"/>
    <w:link w:val="Tekstmakronaredbe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TekstmakronaredbeChar">
    <w:name w:val="Tekst makronaredbe Char"/>
    <w:basedOn w:val="Zadanifontodlomka"/>
    <w:link w:val="Tekstmakronaredbe"/>
    <w:uiPriority w:val="99"/>
    <w:rsid w:val="0029639D"/>
    <w:rPr>
      <w:rFonts w:ascii="Courier" w:hAnsi="Courier"/>
      <w:sz w:val="20"/>
      <w:szCs w:val="20"/>
    </w:rPr>
  </w:style>
  <w:style w:type="paragraph" w:styleId="Citat">
    <w:name w:val="Quote"/>
    <w:basedOn w:val="Normal"/>
    <w:next w:val="Normal"/>
    <w:link w:val="CitatChar"/>
    <w:uiPriority w:val="29"/>
    <w:qFormat/>
    <w:rsid w:val="00FC693F"/>
    <w:rPr>
      <w:i/>
      <w:iCs/>
      <w:color w:val="000000" w:themeColor="text1"/>
    </w:rPr>
  </w:style>
  <w:style w:type="character" w:customStyle="1" w:styleId="CitatChar">
    <w:name w:val="Citat Char"/>
    <w:basedOn w:val="Zadanifontodlomka"/>
    <w:link w:val="Citat"/>
    <w:uiPriority w:val="29"/>
    <w:rsid w:val="00FC693F"/>
    <w:rPr>
      <w:i/>
      <w:iCs/>
      <w:color w:val="000000" w:themeColor="text1"/>
    </w:rPr>
  </w:style>
  <w:style w:type="character" w:customStyle="1" w:styleId="Naslov4Char">
    <w:name w:val="Naslov 4 Char"/>
    <w:basedOn w:val="Zadanifontodlomka"/>
    <w:link w:val="Naslov4"/>
    <w:uiPriority w:val="9"/>
    <w:semiHidden/>
    <w:rsid w:val="00FC693F"/>
    <w:rPr>
      <w:rFonts w:asciiTheme="majorHAnsi" w:eastAsiaTheme="majorEastAsia" w:hAnsiTheme="majorHAnsi" w:cstheme="majorBidi"/>
      <w:b/>
      <w:bCs/>
      <w:i/>
      <w:iCs/>
      <w:color w:val="4F81BD" w:themeColor="accent1"/>
    </w:rPr>
  </w:style>
  <w:style w:type="character" w:customStyle="1" w:styleId="Naslov5Char">
    <w:name w:val="Naslov 5 Char"/>
    <w:basedOn w:val="Zadanifontodlomka"/>
    <w:link w:val="Naslov5"/>
    <w:uiPriority w:val="9"/>
    <w:semiHidden/>
    <w:rsid w:val="00FC693F"/>
    <w:rPr>
      <w:rFonts w:asciiTheme="majorHAnsi" w:eastAsiaTheme="majorEastAsia" w:hAnsiTheme="majorHAnsi" w:cstheme="majorBidi"/>
      <w:color w:val="243F60" w:themeColor="accent1" w:themeShade="7F"/>
    </w:rPr>
  </w:style>
  <w:style w:type="character" w:customStyle="1" w:styleId="Naslov6Char">
    <w:name w:val="Naslov 6 Char"/>
    <w:basedOn w:val="Zadanifontodlomka"/>
    <w:link w:val="Naslov6"/>
    <w:uiPriority w:val="9"/>
    <w:semiHidden/>
    <w:rsid w:val="00FC693F"/>
    <w:rPr>
      <w:rFonts w:asciiTheme="majorHAnsi" w:eastAsiaTheme="majorEastAsia" w:hAnsiTheme="majorHAnsi" w:cstheme="majorBidi"/>
      <w:i/>
      <w:iCs/>
      <w:color w:val="243F60" w:themeColor="accent1" w:themeShade="7F"/>
    </w:rPr>
  </w:style>
  <w:style w:type="character" w:customStyle="1" w:styleId="Naslov7Char">
    <w:name w:val="Naslov 7 Char"/>
    <w:basedOn w:val="Zadanifontodlomka"/>
    <w:link w:val="Naslov7"/>
    <w:uiPriority w:val="9"/>
    <w:semiHidden/>
    <w:rsid w:val="00FC693F"/>
    <w:rPr>
      <w:rFonts w:asciiTheme="majorHAnsi" w:eastAsiaTheme="majorEastAsia" w:hAnsiTheme="majorHAnsi" w:cstheme="majorBidi"/>
      <w:i/>
      <w:iCs/>
      <w:color w:val="404040" w:themeColor="text1" w:themeTint="BF"/>
    </w:rPr>
  </w:style>
  <w:style w:type="character" w:customStyle="1" w:styleId="Naslov8Char">
    <w:name w:val="Naslov 8 Char"/>
    <w:basedOn w:val="Zadanifontodlomka"/>
    <w:link w:val="Naslov8"/>
    <w:uiPriority w:val="9"/>
    <w:semiHidden/>
    <w:rsid w:val="00FC693F"/>
    <w:rPr>
      <w:rFonts w:asciiTheme="majorHAnsi" w:eastAsiaTheme="majorEastAsia" w:hAnsiTheme="majorHAnsi" w:cstheme="majorBidi"/>
      <w:color w:val="4F81BD" w:themeColor="accent1"/>
      <w:sz w:val="20"/>
      <w:szCs w:val="20"/>
    </w:rPr>
  </w:style>
  <w:style w:type="character" w:customStyle="1" w:styleId="Naslov9Char">
    <w:name w:val="Naslov 9 Char"/>
    <w:basedOn w:val="Zadanifontodlomka"/>
    <w:link w:val="Naslov9"/>
    <w:uiPriority w:val="9"/>
    <w:semiHidden/>
    <w:rsid w:val="00FC693F"/>
    <w:rPr>
      <w:rFonts w:asciiTheme="majorHAnsi" w:eastAsiaTheme="majorEastAsia" w:hAnsiTheme="majorHAnsi" w:cstheme="majorBidi"/>
      <w:i/>
      <w:iCs/>
      <w:color w:val="404040" w:themeColor="text1" w:themeTint="BF"/>
      <w:sz w:val="20"/>
      <w:szCs w:val="20"/>
    </w:rPr>
  </w:style>
  <w:style w:type="paragraph" w:styleId="Opisslike">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Naglaeno">
    <w:name w:val="Strong"/>
    <w:basedOn w:val="Zadanifontodlomka"/>
    <w:uiPriority w:val="22"/>
    <w:qFormat/>
    <w:rsid w:val="00FC693F"/>
    <w:rPr>
      <w:b/>
      <w:bCs/>
    </w:rPr>
  </w:style>
  <w:style w:type="character" w:styleId="Istaknuto">
    <w:name w:val="Emphasis"/>
    <w:basedOn w:val="Zadanifontodlomka"/>
    <w:uiPriority w:val="20"/>
    <w:qFormat/>
    <w:rsid w:val="00FC693F"/>
    <w:rPr>
      <w:i/>
      <w:iCs/>
    </w:rPr>
  </w:style>
  <w:style w:type="paragraph" w:styleId="Naglaencitat">
    <w:name w:val="Intense Quote"/>
    <w:basedOn w:val="Normal"/>
    <w:next w:val="Normal"/>
    <w:link w:val="Naglaencitat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NaglaencitatChar">
    <w:name w:val="Naglašen citat Char"/>
    <w:basedOn w:val="Zadanifontodlomka"/>
    <w:link w:val="Naglaencitat"/>
    <w:uiPriority w:val="30"/>
    <w:rsid w:val="00FC693F"/>
    <w:rPr>
      <w:b/>
      <w:bCs/>
      <w:i/>
      <w:iCs/>
      <w:color w:val="4F81BD" w:themeColor="accent1"/>
    </w:rPr>
  </w:style>
  <w:style w:type="character" w:styleId="Neupadljivoisticanje">
    <w:name w:val="Subtle Emphasis"/>
    <w:basedOn w:val="Zadanifontodlomka"/>
    <w:uiPriority w:val="19"/>
    <w:qFormat/>
    <w:rsid w:val="00FC693F"/>
    <w:rPr>
      <w:i/>
      <w:iCs/>
      <w:color w:val="808080" w:themeColor="text1" w:themeTint="7F"/>
    </w:rPr>
  </w:style>
  <w:style w:type="character" w:styleId="Jakoisticanje">
    <w:name w:val="Intense Emphasis"/>
    <w:basedOn w:val="Zadanifontodlomka"/>
    <w:uiPriority w:val="21"/>
    <w:qFormat/>
    <w:rsid w:val="00FC693F"/>
    <w:rPr>
      <w:b/>
      <w:bCs/>
      <w:i/>
      <w:iCs/>
      <w:color w:val="4F81BD" w:themeColor="accent1"/>
    </w:rPr>
  </w:style>
  <w:style w:type="character" w:styleId="Neupadljivareferenca">
    <w:name w:val="Subtle Reference"/>
    <w:basedOn w:val="Zadanifontodlomka"/>
    <w:uiPriority w:val="31"/>
    <w:qFormat/>
    <w:rsid w:val="00FC693F"/>
    <w:rPr>
      <w:smallCaps/>
      <w:color w:val="C0504D" w:themeColor="accent2"/>
      <w:u w:val="single"/>
    </w:rPr>
  </w:style>
  <w:style w:type="character" w:styleId="Istaknutareferenca">
    <w:name w:val="Intense Reference"/>
    <w:basedOn w:val="Zadanifontodlomka"/>
    <w:uiPriority w:val="32"/>
    <w:qFormat/>
    <w:rsid w:val="00FC693F"/>
    <w:rPr>
      <w:b/>
      <w:bCs/>
      <w:smallCaps/>
      <w:color w:val="C0504D" w:themeColor="accent2"/>
      <w:spacing w:val="5"/>
      <w:u w:val="single"/>
    </w:rPr>
  </w:style>
  <w:style w:type="character" w:styleId="Naslovknjige">
    <w:name w:val="Book Title"/>
    <w:basedOn w:val="Zadanifontodlomka"/>
    <w:uiPriority w:val="33"/>
    <w:qFormat/>
    <w:rsid w:val="00FC693F"/>
    <w:rPr>
      <w:b/>
      <w:bCs/>
      <w:smallCaps/>
      <w:spacing w:val="5"/>
    </w:rPr>
  </w:style>
  <w:style w:type="paragraph" w:styleId="TOCNaslov">
    <w:name w:val="TOC Heading"/>
    <w:basedOn w:val="Naslov1"/>
    <w:next w:val="Normal"/>
    <w:uiPriority w:val="39"/>
    <w:semiHidden/>
    <w:unhideWhenUsed/>
    <w:qFormat/>
    <w:rsid w:val="00FC693F"/>
    <w:pPr>
      <w:outlineLvl w:val="9"/>
    </w:pPr>
  </w:style>
  <w:style w:type="table" w:styleId="Reetkatablice">
    <w:name w:val="Table Grid"/>
    <w:basedOn w:val="Obinatablica"/>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Svijetlosjenanje">
    <w:name w:val="Light Shading"/>
    <w:basedOn w:val="Obinatablica"/>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Svijetlosjenanje-Isticanje1">
    <w:name w:val="Light Shading Accent 1"/>
    <w:basedOn w:val="Obinatablica"/>
    <w:uiPriority w:val="60"/>
    <w:rsid w:val="00FC693F"/>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Svijetlosjenanje-Isticanje2">
    <w:name w:val="Light Shading Accent 2"/>
    <w:basedOn w:val="Obinatablica"/>
    <w:uiPriority w:val="60"/>
    <w:rsid w:val="00FC693F"/>
    <w:pPr>
      <w:spacing w:after="0" w:line="240" w:lineRule="auto"/>
    </w:pPr>
    <w:rPr>
      <w:color w:val="943634" w:themeColor="accent2" w:themeShade="BF"/>
    </w:rPr>
    <w:tblPr>
      <w:tblStyleRowBandSize w:val="1"/>
      <w:tblStyleColBandSize w:val="1"/>
      <w:tblBorders>
        <w:top w:val="single" w:sz="8" w:space="0" w:color="C0504D" w:themeColor="accent2"/>
        <w:bottom w:val="single" w:sz="8" w:space="0" w:color="C0504D" w:themeColor="accent2"/>
      </w:tblBorders>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Svijetlosjenanje-Isticanje3">
    <w:name w:val="Light Shading Accent 3"/>
    <w:basedOn w:val="Obinatablica"/>
    <w:uiPriority w:val="60"/>
    <w:rsid w:val="00FC693F"/>
    <w:pPr>
      <w:spacing w:after="0" w:line="240" w:lineRule="auto"/>
    </w:pPr>
    <w:rPr>
      <w:color w:val="76923C" w:themeColor="accent3" w:themeShade="BF"/>
    </w:rPr>
    <w:tblPr>
      <w:tblStyleRowBandSize w:val="1"/>
      <w:tblStyleColBandSize w:val="1"/>
      <w:tblBorders>
        <w:top w:val="single" w:sz="8" w:space="0" w:color="9BBB59" w:themeColor="accent3"/>
        <w:bottom w:val="single" w:sz="8" w:space="0" w:color="9BBB59" w:themeColor="accent3"/>
      </w:tblBorders>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Svijetlosjenanje-Isticanje4">
    <w:name w:val="Light Shading Accent 4"/>
    <w:basedOn w:val="Obinatablica"/>
    <w:uiPriority w:val="60"/>
    <w:rsid w:val="00FC693F"/>
    <w:pPr>
      <w:spacing w:after="0" w:line="240" w:lineRule="auto"/>
    </w:pPr>
    <w:rPr>
      <w:color w:val="5F497A" w:themeColor="accent4" w:themeShade="BF"/>
    </w:rPr>
    <w:tblPr>
      <w:tblStyleRowBandSize w:val="1"/>
      <w:tblStyleColBandSize w:val="1"/>
      <w:tblBorders>
        <w:top w:val="single" w:sz="8" w:space="0" w:color="8064A2" w:themeColor="accent4"/>
        <w:bottom w:val="single" w:sz="8" w:space="0" w:color="8064A2" w:themeColor="accent4"/>
      </w:tblBorders>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Svijetlosjenanje-Isticanje5">
    <w:name w:val="Light Shading Accent 5"/>
    <w:basedOn w:val="Obinatablica"/>
    <w:uiPriority w:val="60"/>
    <w:rsid w:val="00FC693F"/>
    <w:pPr>
      <w:spacing w:after="0" w:line="240" w:lineRule="auto"/>
    </w:pPr>
    <w:rPr>
      <w:color w:val="31849B" w:themeColor="accent5" w:themeShade="BF"/>
    </w:rPr>
    <w:tblPr>
      <w:tblStyleRowBandSize w:val="1"/>
      <w:tblStyleColBandSize w:val="1"/>
      <w:tblBorders>
        <w:top w:val="single" w:sz="8" w:space="0" w:color="4BACC6" w:themeColor="accent5"/>
        <w:bottom w:val="single" w:sz="8" w:space="0" w:color="4BACC6" w:themeColor="accent5"/>
      </w:tblBorders>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Svijetlosjenanje-Isticanje6">
    <w:name w:val="Light Shading Accent 6"/>
    <w:basedOn w:val="Obinatablica"/>
    <w:uiPriority w:val="60"/>
    <w:rsid w:val="00FC693F"/>
    <w:pPr>
      <w:spacing w:after="0" w:line="240" w:lineRule="auto"/>
    </w:pPr>
    <w:rPr>
      <w:color w:val="E36C0A" w:themeColor="accent6" w:themeShade="BF"/>
    </w:rPr>
    <w:tblPr>
      <w:tblStyleRowBandSize w:val="1"/>
      <w:tblStyleColBandSize w:val="1"/>
      <w:tblBorders>
        <w:top w:val="single" w:sz="8" w:space="0" w:color="F79646" w:themeColor="accent6"/>
        <w:bottom w:val="single" w:sz="8" w:space="0" w:color="F79646" w:themeColor="accent6"/>
      </w:tblBorders>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Svijetlipopis">
    <w:name w:val="Light List"/>
    <w:basedOn w:val="Obinatablica"/>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Svijetlipopis-Isticanje1">
    <w:name w:val="Light List Accent 1"/>
    <w:basedOn w:val="Obinatablica"/>
    <w:uiPriority w:val="61"/>
    <w:rsid w:val="00FC693F"/>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Svijetlipopis-Isticanje2">
    <w:name w:val="Light List Accent 2"/>
    <w:basedOn w:val="Obinatablica"/>
    <w:uiPriority w:val="61"/>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Svijetlipopis-Isticanje3">
    <w:name w:val="Light List Accent 3"/>
    <w:basedOn w:val="Obinatablica"/>
    <w:uiPriority w:val="61"/>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Svijetlipopis-Isticanje4">
    <w:name w:val="Light List Accent 4"/>
    <w:basedOn w:val="Obinatablica"/>
    <w:uiPriority w:val="61"/>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Svijetlipopis-Isticanje5">
    <w:name w:val="Light List Accent 5"/>
    <w:basedOn w:val="Obinatablica"/>
    <w:uiPriority w:val="61"/>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Srednjipopis-Isticanje6">
    <w:name w:val="Light List Accent 6"/>
    <w:basedOn w:val="Obinatablica"/>
    <w:uiPriority w:val="61"/>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Svijetlareetka">
    <w:name w:val="Light Grid"/>
    <w:basedOn w:val="Obinatablica"/>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Svijetlareetka-Isticanje1">
    <w:name w:val="Light Grid Accent 1"/>
    <w:basedOn w:val="Obinatablica"/>
    <w:uiPriority w:val="62"/>
    <w:rsid w:val="00CB0664"/>
    <w:pPr>
      <w:spacing w:after="0" w:line="240" w:lineRule="auto"/>
    </w:p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Svijetlareetka-Isticanje2">
    <w:name w:val="Light Grid Accent 2"/>
    <w:basedOn w:val="Obinatablica"/>
    <w:uiPriority w:val="62"/>
    <w:rsid w:val="00CB0664"/>
    <w:pPr>
      <w:spacing w:after="0" w:line="240" w:lineRule="auto"/>
    </w:p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Svijetlareetka-Isticanje3">
    <w:name w:val="Light Grid Accent 3"/>
    <w:basedOn w:val="Obinatablica"/>
    <w:uiPriority w:val="62"/>
    <w:rsid w:val="00CB0664"/>
    <w:pPr>
      <w:spacing w:after="0" w:line="240" w:lineRule="auto"/>
    </w:p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Svijetlareetka-Isticanje4">
    <w:name w:val="Light Grid Accent 4"/>
    <w:basedOn w:val="Obinatablica"/>
    <w:uiPriority w:val="62"/>
    <w:rsid w:val="00CB0664"/>
    <w:pPr>
      <w:spacing w:after="0" w:line="240" w:lineRule="auto"/>
    </w:p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Svijetlareetka-Isticanje5">
    <w:name w:val="Light Grid Accent 5"/>
    <w:basedOn w:val="Obinatablica"/>
    <w:uiPriority w:val="62"/>
    <w:rsid w:val="00CB0664"/>
    <w:pPr>
      <w:spacing w:after="0" w:line="240" w:lineRule="auto"/>
    </w:p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Srednjareetka-Isticanje6">
    <w:name w:val="Light Grid Accent 6"/>
    <w:basedOn w:val="Obinatablica"/>
    <w:uiPriority w:val="62"/>
    <w:rsid w:val="00CB0664"/>
    <w:pPr>
      <w:spacing w:after="0" w:line="240" w:lineRule="auto"/>
    </w:p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Srednjesjenanje1">
    <w:name w:val="Medium Shading 1"/>
    <w:basedOn w:val="Obinatablica"/>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Srednjesjenanje1-Isticanje1">
    <w:name w:val="Medium Shading 1 Accent 1"/>
    <w:basedOn w:val="Obinatablica"/>
    <w:uiPriority w:val="63"/>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Srednjesjenanje1-Isticanje2">
    <w:name w:val="Medium Shading 1 Accent 2"/>
    <w:basedOn w:val="Obinatablica"/>
    <w:uiPriority w:val="63"/>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Srednjesjenanje1-Isticanje3">
    <w:name w:val="Medium Shading 1 Accent 3"/>
    <w:basedOn w:val="Obinatablica"/>
    <w:uiPriority w:val="63"/>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Srednjesjenanje1-Isticanje4">
    <w:name w:val="Medium Shading 1 Accent 4"/>
    <w:basedOn w:val="Obinatablica"/>
    <w:uiPriority w:val="63"/>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Srednjesjenanje1-Isticanje5">
    <w:name w:val="Medium Shading 1 Accent 5"/>
    <w:basedOn w:val="Obinatablica"/>
    <w:uiPriority w:val="63"/>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Srednjesjenanje1-Isticanje6">
    <w:name w:val="Medium Shading 1 Accent 6"/>
    <w:basedOn w:val="Obinatablica"/>
    <w:uiPriority w:val="63"/>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Srednjesjenanje2">
    <w:name w:val="Medium Shading 2"/>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1">
    <w:name w:val="Medium Shading 2 Accent 1"/>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2">
    <w:name w:val="Medium Shading 2 Accent 2"/>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3">
    <w:name w:val="Medium Shading 2 Accent 3"/>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4">
    <w:name w:val="Medium Shading 2 Accent 4"/>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5">
    <w:name w:val="Medium Shading 2 Accent 5"/>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esjenanje2-Isticanje6">
    <w:name w:val="Medium Shading 2 Accent 6"/>
    <w:basedOn w:val="Obinatablica"/>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Srednjipopis1">
    <w:name w:val="Medium List 1"/>
    <w:basedOn w:val="Obinatablica"/>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Srednjipopis1-Isticanje1">
    <w:name w:val="Medium List 1 Accent 1"/>
    <w:basedOn w:val="Obinatablica"/>
    <w:uiPriority w:val="65"/>
    <w:rsid w:val="00CB0664"/>
    <w:pPr>
      <w:spacing w:after="0" w:line="240" w:lineRule="auto"/>
    </w:pPr>
    <w:rPr>
      <w:color w:val="000000" w:themeColor="text1"/>
    </w:rPr>
    <w:tblPr>
      <w:tblStyleRowBandSize w:val="1"/>
      <w:tblStyleColBandSize w:val="1"/>
      <w:tblBorders>
        <w:top w:val="single" w:sz="8" w:space="0" w:color="4F81BD" w:themeColor="accent1"/>
        <w:bottom w:val="single" w:sz="8" w:space="0" w:color="4F81BD" w:themeColor="accent1"/>
      </w:tblBorders>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Srednjipopis1-Isticanje2">
    <w:name w:val="Medium List 1 Accent 2"/>
    <w:basedOn w:val="Obinatablica"/>
    <w:uiPriority w:val="65"/>
    <w:rsid w:val="00CB0664"/>
    <w:pPr>
      <w:spacing w:after="0" w:line="240" w:lineRule="auto"/>
    </w:pPr>
    <w:rPr>
      <w:color w:val="000000" w:themeColor="text1"/>
    </w:rPr>
    <w:tblPr>
      <w:tblStyleRowBandSize w:val="1"/>
      <w:tblStyleColBandSize w:val="1"/>
      <w:tblBorders>
        <w:top w:val="single" w:sz="8" w:space="0" w:color="C0504D" w:themeColor="accent2"/>
        <w:bottom w:val="single" w:sz="8" w:space="0" w:color="C0504D" w:themeColor="accent2"/>
      </w:tblBorders>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Srednjipopis1-Isticanje3">
    <w:name w:val="Medium List 1 Accent 3"/>
    <w:basedOn w:val="Obinatablica"/>
    <w:uiPriority w:val="65"/>
    <w:rsid w:val="00CB0664"/>
    <w:pPr>
      <w:spacing w:after="0" w:line="240" w:lineRule="auto"/>
    </w:pPr>
    <w:rPr>
      <w:color w:val="000000" w:themeColor="text1"/>
    </w:rPr>
    <w:tblPr>
      <w:tblStyleRowBandSize w:val="1"/>
      <w:tblStyleColBandSize w:val="1"/>
      <w:tblBorders>
        <w:top w:val="single" w:sz="8" w:space="0" w:color="9BBB59" w:themeColor="accent3"/>
        <w:bottom w:val="single" w:sz="8" w:space="0" w:color="9BBB59" w:themeColor="accent3"/>
      </w:tblBorders>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Srednjipopis1-Isticanje4">
    <w:name w:val="Medium List 1 Accent 4"/>
    <w:basedOn w:val="Obinatablica"/>
    <w:uiPriority w:val="65"/>
    <w:rsid w:val="00CB0664"/>
    <w:pPr>
      <w:spacing w:after="0" w:line="240" w:lineRule="auto"/>
    </w:pPr>
    <w:rPr>
      <w:color w:val="000000" w:themeColor="text1"/>
    </w:rPr>
    <w:tblPr>
      <w:tblStyleRowBandSize w:val="1"/>
      <w:tblStyleColBandSize w:val="1"/>
      <w:tblBorders>
        <w:top w:val="single" w:sz="8" w:space="0" w:color="8064A2" w:themeColor="accent4"/>
        <w:bottom w:val="single" w:sz="8" w:space="0" w:color="8064A2" w:themeColor="accent4"/>
      </w:tblBorders>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Srednjipopis1-Isticanje5">
    <w:name w:val="Medium List 1 Accent 5"/>
    <w:basedOn w:val="Obinatablica"/>
    <w:uiPriority w:val="65"/>
    <w:rsid w:val="00CB0664"/>
    <w:pPr>
      <w:spacing w:after="0" w:line="240" w:lineRule="auto"/>
    </w:pPr>
    <w:rPr>
      <w:color w:val="000000" w:themeColor="text1"/>
    </w:rPr>
    <w:tblPr>
      <w:tblStyleRowBandSize w:val="1"/>
      <w:tblStyleColBandSize w:val="1"/>
      <w:tblBorders>
        <w:top w:val="single" w:sz="8" w:space="0" w:color="4BACC6" w:themeColor="accent5"/>
        <w:bottom w:val="single" w:sz="8" w:space="0" w:color="4BACC6" w:themeColor="accent5"/>
      </w:tblBorders>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Srednjipopis1-Isticanje6">
    <w:name w:val="Medium List 1 Accent 6"/>
    <w:basedOn w:val="Obinatablica"/>
    <w:uiPriority w:val="65"/>
    <w:rsid w:val="00CB0664"/>
    <w:pPr>
      <w:spacing w:after="0" w:line="240" w:lineRule="auto"/>
    </w:pPr>
    <w:rPr>
      <w:color w:val="000000" w:themeColor="text1"/>
    </w:rPr>
    <w:tblPr>
      <w:tblStyleRowBandSize w:val="1"/>
      <w:tblStyleColBandSize w:val="1"/>
      <w:tblBorders>
        <w:top w:val="single" w:sz="8" w:space="0" w:color="F79646" w:themeColor="accent6"/>
        <w:bottom w:val="single" w:sz="8" w:space="0" w:color="F79646" w:themeColor="accent6"/>
      </w:tblBorders>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Srednjipopis2">
    <w:name w:val="Medium List 2"/>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1">
    <w:name w:val="Medium List 2 Accent 1"/>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tblBorders>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2">
    <w:name w:val="Medium List 2 Accent 2"/>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tblBorders>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3">
    <w:name w:val="Medium List 2 Accent 3"/>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tblBorders>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4">
    <w:name w:val="Medium List 2 Accent 4"/>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tblBorders>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5">
    <w:name w:val="Medium List 2 Accent 5"/>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tblBorders>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ipopis2-Isticanje6">
    <w:name w:val="Medium List 2 Accent 6"/>
    <w:basedOn w:val="Obinatablica"/>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tblBorders>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Srednjareetka1">
    <w:name w:val="Medium Grid 1"/>
    <w:basedOn w:val="Obinatablica"/>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Srednjareetka1-Isticanje1">
    <w:name w:val="Medium Grid 1 Accent 1"/>
    <w:basedOn w:val="Obinatablica"/>
    <w:uiPriority w:val="67"/>
    <w:rsid w:val="00CB0664"/>
    <w:pPr>
      <w:spacing w:after="0" w:line="240" w:lineRule="auto"/>
    </w:pPr>
    <w:tblPr>
      <w:tblStyleRowBandSize w:val="1"/>
      <w:tblStyleColBandSize w:val="1"/>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Srednjareetka1-Isticanje2">
    <w:name w:val="Medium Grid 1 Accent 2"/>
    <w:basedOn w:val="Obinatablica"/>
    <w:uiPriority w:val="67"/>
    <w:rsid w:val="00CB0664"/>
    <w:pPr>
      <w:spacing w:after="0" w:line="240" w:lineRule="auto"/>
    </w:pPr>
    <w:tblPr>
      <w:tblStyleRowBandSize w:val="1"/>
      <w:tblStyleColBandSize w:val="1"/>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Srednjareetka1-Isticanje3">
    <w:name w:val="Medium Grid 1 Accent 3"/>
    <w:basedOn w:val="Obinatablica"/>
    <w:uiPriority w:val="67"/>
    <w:rsid w:val="00CB0664"/>
    <w:pPr>
      <w:spacing w:after="0" w:line="240" w:lineRule="auto"/>
    </w:pPr>
    <w:tblPr>
      <w:tblStyleRowBandSize w:val="1"/>
      <w:tblStyleColBandSize w:val="1"/>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Srednjareetka1-Isticanje4">
    <w:name w:val="Medium Grid 1 Accent 4"/>
    <w:basedOn w:val="Obinatablica"/>
    <w:uiPriority w:val="67"/>
    <w:rsid w:val="00CB0664"/>
    <w:pPr>
      <w:spacing w:after="0" w:line="240" w:lineRule="auto"/>
    </w:pPr>
    <w:tblPr>
      <w:tblStyleRowBandSize w:val="1"/>
      <w:tblStyleColBandSize w:val="1"/>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Srednjareetka1-Isticanje5">
    <w:name w:val="Medium Grid 1 Accent 5"/>
    <w:basedOn w:val="Obinatablica"/>
    <w:uiPriority w:val="67"/>
    <w:rsid w:val="00CB0664"/>
    <w:pPr>
      <w:spacing w:after="0" w:line="240" w:lineRule="auto"/>
    </w:pPr>
    <w:tblPr>
      <w:tblStyleRowBandSize w:val="1"/>
      <w:tblStyleColBandSize w:val="1"/>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Srednjareetka1-Isticanje6">
    <w:name w:val="Medium Grid 1 Accent 6"/>
    <w:basedOn w:val="Obinatablica"/>
    <w:uiPriority w:val="67"/>
    <w:rsid w:val="00CB0664"/>
    <w:pPr>
      <w:spacing w:after="0" w:line="240" w:lineRule="auto"/>
    </w:pPr>
    <w:tblPr>
      <w:tblStyleRowBandSize w:val="1"/>
      <w:tblStyleColBandSize w:val="1"/>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Srednjareetka2">
    <w:name w:val="Medium Grid 2"/>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Srednjareetka2-Isticanje1">
    <w:name w:val="Medium Grid 2 Accent 1"/>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Srednjareetka2-Isticanje2">
    <w:name w:val="Medium Grid 2 Accent 2"/>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Srednjareetka2-Isticanje3">
    <w:name w:val="Medium Grid 2 Accent 3"/>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Srednjareetka2-Isticanje4">
    <w:name w:val="Medium Grid 2 Accent 4"/>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Srednjareetka2-Isticanje5">
    <w:name w:val="Medium Grid 2 Accent 5"/>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Srednjareetka2-Isticanje6">
    <w:name w:val="Medium Grid 2 Accent 6"/>
    <w:basedOn w:val="Obinatablica"/>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Srednjareetka3">
    <w:name w:val="Medium Grid 3"/>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Srednjareetka3-Isticanje1">
    <w:name w:val="Medium Grid 3 Accent 1"/>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Srednjareetka3-Isticanje2">
    <w:name w:val="Medium Grid 3 Accent 2"/>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Srednjareetka3-Isticanje3">
    <w:name w:val="Medium Grid 3 Accent 3"/>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Srednjareetka3-Isticanje4">
    <w:name w:val="Medium Grid 3 Accent 4"/>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Srednjareetka3-Isticanje5">
    <w:name w:val="Medium Grid 3 Accent 5"/>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Srednjareetka3-Isticanje6">
    <w:name w:val="Medium Grid 3 Accent 6"/>
    <w:basedOn w:val="Obinatablica"/>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Tamnipopis">
    <w:name w:val="Dark List"/>
    <w:basedOn w:val="Obinatablica"/>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Tamnipopis-Isticanje1">
    <w:name w:val="Dark List Accent 1"/>
    <w:basedOn w:val="Obinatablica"/>
    <w:uiPriority w:val="70"/>
    <w:rsid w:val="00CB0664"/>
    <w:pPr>
      <w:spacing w:after="0" w:line="240" w:lineRule="auto"/>
    </w:pPr>
    <w:rPr>
      <w:color w:val="FFFFFF" w:themeColor="background1"/>
    </w:rPr>
    <w:tblPr>
      <w:tblStyleRowBandSize w:val="1"/>
      <w:tblStyleColBandSize w:val="1"/>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Tamnipopis-Isticanje2">
    <w:name w:val="Dark List Accent 2"/>
    <w:basedOn w:val="Obinatablica"/>
    <w:uiPriority w:val="70"/>
    <w:rsid w:val="00CB0664"/>
    <w:pPr>
      <w:spacing w:after="0" w:line="240" w:lineRule="auto"/>
    </w:pPr>
    <w:rPr>
      <w:color w:val="FFFFFF" w:themeColor="background1"/>
    </w:rPr>
    <w:tblPr>
      <w:tblStyleRowBandSize w:val="1"/>
      <w:tblStyleColBandSize w:val="1"/>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Tamnipopis-Isticanje3">
    <w:name w:val="Dark List Accent 3"/>
    <w:basedOn w:val="Obinatablica"/>
    <w:uiPriority w:val="70"/>
    <w:rsid w:val="00CB0664"/>
    <w:pPr>
      <w:spacing w:after="0" w:line="240" w:lineRule="auto"/>
    </w:pPr>
    <w:rPr>
      <w:color w:val="FFFFFF" w:themeColor="background1"/>
    </w:rPr>
    <w:tblPr>
      <w:tblStyleRowBandSize w:val="1"/>
      <w:tblStyleColBandSize w:val="1"/>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Tamnipopis-Isticanje4">
    <w:name w:val="Dark List Accent 4"/>
    <w:basedOn w:val="Obinatablica"/>
    <w:uiPriority w:val="70"/>
    <w:rsid w:val="00CB0664"/>
    <w:pPr>
      <w:spacing w:after="0" w:line="240" w:lineRule="auto"/>
    </w:pPr>
    <w:rPr>
      <w:color w:val="FFFFFF" w:themeColor="background1"/>
    </w:rPr>
    <w:tblPr>
      <w:tblStyleRowBandSize w:val="1"/>
      <w:tblStyleColBandSize w:val="1"/>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Tamnipopis-Isticanje5">
    <w:name w:val="Dark List Accent 5"/>
    <w:basedOn w:val="Obinatablica"/>
    <w:uiPriority w:val="70"/>
    <w:rsid w:val="00CB0664"/>
    <w:pPr>
      <w:spacing w:after="0" w:line="240" w:lineRule="auto"/>
    </w:pPr>
    <w:rPr>
      <w:color w:val="FFFFFF" w:themeColor="background1"/>
    </w:rPr>
    <w:tblPr>
      <w:tblStyleRowBandSize w:val="1"/>
      <w:tblStyleColBandSize w:val="1"/>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Tamnipopis-Isticanje6">
    <w:name w:val="Dark List Accent 6"/>
    <w:basedOn w:val="Obinatablica"/>
    <w:uiPriority w:val="70"/>
    <w:rsid w:val="00CB0664"/>
    <w:pPr>
      <w:spacing w:after="0" w:line="240" w:lineRule="auto"/>
    </w:pPr>
    <w:rPr>
      <w:color w:val="FFFFFF" w:themeColor="background1"/>
    </w:rPr>
    <w:tblPr>
      <w:tblStyleRowBandSize w:val="1"/>
      <w:tblStyleColBandSize w:val="1"/>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Obojanosjenanje">
    <w:name w:val="Colorful Shading"/>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Obojanosjenanje-Isticanje1">
    <w:name w:val="Colorful Shading Accent 1"/>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Sjenanjeuboji-Isticanje2">
    <w:name w:val="Colorful Shading Accent 2"/>
    <w:basedOn w:val="Obinatablica"/>
    <w:uiPriority w:val="71"/>
    <w:rsid w:val="00CB0664"/>
    <w:pPr>
      <w:spacing w:after="0" w:line="240" w:lineRule="auto"/>
    </w:pPr>
    <w:rPr>
      <w:color w:val="000000" w:themeColor="text1"/>
    </w:rPr>
    <w:tblPr>
      <w:tblStyleRowBandSize w:val="1"/>
      <w:tblStyleColBandSize w:val="1"/>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Obojanosjenanje-Isticanje3">
    <w:name w:val="Colorful Shading Accent 3"/>
    <w:basedOn w:val="Obinatablica"/>
    <w:uiPriority w:val="71"/>
    <w:rsid w:val="00CB0664"/>
    <w:pPr>
      <w:spacing w:after="0" w:line="240" w:lineRule="auto"/>
    </w:pPr>
    <w:rPr>
      <w:color w:val="000000" w:themeColor="text1"/>
    </w:rPr>
    <w:tblPr>
      <w:tblStyleRowBandSize w:val="1"/>
      <w:tblStyleColBandSize w:val="1"/>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Obojanosjenanje-Isticanje4">
    <w:name w:val="Colorful Shading Accent 4"/>
    <w:basedOn w:val="Obinatablica"/>
    <w:uiPriority w:val="71"/>
    <w:rsid w:val="00CB0664"/>
    <w:pPr>
      <w:spacing w:after="0" w:line="240" w:lineRule="auto"/>
    </w:pPr>
    <w:rPr>
      <w:color w:val="000000" w:themeColor="text1"/>
    </w:rPr>
    <w:tblPr>
      <w:tblStyleRowBandSize w:val="1"/>
      <w:tblStyleColBandSize w:val="1"/>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Obojanosjenanje-Isticanje5">
    <w:name w:val="Colorful Shading Accent 5"/>
    <w:basedOn w:val="Obinatablica"/>
    <w:uiPriority w:val="71"/>
    <w:rsid w:val="00CB0664"/>
    <w:pPr>
      <w:spacing w:after="0" w:line="240" w:lineRule="auto"/>
    </w:pPr>
    <w:rPr>
      <w:color w:val="000000" w:themeColor="text1"/>
    </w:rPr>
    <w:tblPr>
      <w:tblStyleRowBandSize w:val="1"/>
      <w:tblStyleColBandSize w:val="1"/>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Obojanosjenanje-Isticanje6">
    <w:name w:val="Colorful Shading Accent 6"/>
    <w:basedOn w:val="Obinatablica"/>
    <w:uiPriority w:val="71"/>
    <w:rsid w:val="00CB0664"/>
    <w:pPr>
      <w:spacing w:after="0" w:line="240" w:lineRule="auto"/>
    </w:pPr>
    <w:rPr>
      <w:color w:val="000000" w:themeColor="text1"/>
    </w:rPr>
    <w:tblPr>
      <w:tblStyleRowBandSize w:val="1"/>
      <w:tblStyleColBandSize w:val="1"/>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Obojanipopis">
    <w:name w:val="Colorful List"/>
    <w:basedOn w:val="Obinatablica"/>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Obojanipopis-Isticanje1">
    <w:name w:val="Colorful List Accent 1"/>
    <w:basedOn w:val="Obinatablica"/>
    <w:uiPriority w:val="72"/>
    <w:rsid w:val="00CB0664"/>
    <w:pPr>
      <w:spacing w:after="0" w:line="240" w:lineRule="auto"/>
    </w:pPr>
    <w:rPr>
      <w:color w:val="000000" w:themeColor="text1"/>
    </w:rPr>
    <w:tblPr>
      <w:tblStyleRowBandSize w:val="1"/>
      <w:tblStyleColBandSize w:val="1"/>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Obojanopopis-Isticanje2">
    <w:name w:val="Colorful List Accent 2"/>
    <w:basedOn w:val="Obinatablica"/>
    <w:uiPriority w:val="72"/>
    <w:rsid w:val="00CB0664"/>
    <w:pPr>
      <w:spacing w:after="0" w:line="240" w:lineRule="auto"/>
    </w:pPr>
    <w:rPr>
      <w:color w:val="000000" w:themeColor="text1"/>
    </w:rPr>
    <w:tblPr>
      <w:tblStyleRowBandSize w:val="1"/>
      <w:tblStyleColBandSize w:val="1"/>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Obojanipopis-Isticanje3">
    <w:name w:val="Colorful List Accent 3"/>
    <w:basedOn w:val="Obinatablica"/>
    <w:uiPriority w:val="72"/>
    <w:rsid w:val="00CB0664"/>
    <w:pPr>
      <w:spacing w:after="0" w:line="240" w:lineRule="auto"/>
    </w:pPr>
    <w:rPr>
      <w:color w:val="000000" w:themeColor="text1"/>
    </w:rPr>
    <w:tblPr>
      <w:tblStyleRowBandSize w:val="1"/>
      <w:tblStyleColBandSize w:val="1"/>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Obojanipopis-Isticanje4">
    <w:name w:val="Colorful List Accent 4"/>
    <w:basedOn w:val="Obinatablica"/>
    <w:uiPriority w:val="72"/>
    <w:rsid w:val="00CB0664"/>
    <w:pPr>
      <w:spacing w:after="0" w:line="240" w:lineRule="auto"/>
    </w:pPr>
    <w:rPr>
      <w:color w:val="000000" w:themeColor="text1"/>
    </w:rPr>
    <w:tblPr>
      <w:tblStyleRowBandSize w:val="1"/>
      <w:tblStyleColBandSize w:val="1"/>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Obojanipopis-Isticanje5">
    <w:name w:val="Colorful List Accent 5"/>
    <w:basedOn w:val="Obinatablica"/>
    <w:uiPriority w:val="72"/>
    <w:rsid w:val="00CB0664"/>
    <w:pPr>
      <w:spacing w:after="0" w:line="240" w:lineRule="auto"/>
    </w:pPr>
    <w:rPr>
      <w:color w:val="000000" w:themeColor="text1"/>
    </w:rPr>
    <w:tblPr>
      <w:tblStyleRowBandSize w:val="1"/>
      <w:tblStyleColBandSize w:val="1"/>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Obojanipopis-Isticanje6">
    <w:name w:val="Colorful List Accent 6"/>
    <w:basedOn w:val="Obinatablica"/>
    <w:uiPriority w:val="72"/>
    <w:rsid w:val="00CB0664"/>
    <w:pPr>
      <w:spacing w:after="0" w:line="240" w:lineRule="auto"/>
    </w:pPr>
    <w:rPr>
      <w:color w:val="000000" w:themeColor="text1"/>
    </w:rPr>
    <w:tblPr>
      <w:tblStyleRowBandSize w:val="1"/>
      <w:tblStyleColBandSize w:val="1"/>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Obojanareetka">
    <w:name w:val="Colorful Grid"/>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Obojanareetka-Isticanje1">
    <w:name w:val="Colorful Grid Accent 1"/>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Obojanoreetka-Isticanje2">
    <w:name w:val="Colorful Grid Accent 2"/>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Obojanareetka-Isticanje3">
    <w:name w:val="Colorful Grid Accent 3"/>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Obojanareetka-Isticanje4">
    <w:name w:val="Colorful Grid Accent 4"/>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Obojanareetka-Isticanje5">
    <w:name w:val="Colorful Grid Accent 5"/>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Obojanareetka-Isticanje6">
    <w:name w:val="Colorful Grid Accent 6"/>
    <w:basedOn w:val="Obinatablica"/>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TotalTime>
  <Pages>5</Pages>
  <Words>719</Words>
  <Characters>4100</Characters>
  <Application>Microsoft Office Word</Application>
  <DocSecurity>0</DocSecurity>
  <Lines>34</Lines>
  <Paragraphs>9</Paragraphs>
  <ScaleCrop>false</ScaleCrop>
  <HeadingPairs>
    <vt:vector size="2" baseType="variant">
      <vt:variant>
        <vt:lpstr>Naslov</vt:lpstr>
      </vt:variant>
      <vt:variant>
        <vt:i4>1</vt:i4>
      </vt:variant>
    </vt:vector>
  </HeadingPairs>
  <TitlesOfParts>
    <vt:vector size="1" baseType="lpstr">
      <vt:lpstr/>
    </vt:vector>
  </TitlesOfParts>
  <Manager/>
  <Company/>
  <LinksUpToDate>false</LinksUpToDate>
  <CharactersWithSpaces>4810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Branimira Kostelac</cp:lastModifiedBy>
  <cp:revision>4</cp:revision>
  <dcterms:created xsi:type="dcterms:W3CDTF">2026-04-29T06:51:00Z</dcterms:created>
  <dcterms:modified xsi:type="dcterms:W3CDTF">2026-04-29T07:04:00Z</dcterms:modified>
  <cp:category/>
</cp:coreProperties>
</file>